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41CC" w14:textId="5B240124" w:rsidR="004E728A" w:rsidRPr="00E644B4" w:rsidRDefault="007D6104" w:rsidP="00334CEA">
      <w:pPr>
        <w:rPr>
          <w:b/>
          <w:bCs w:val="0"/>
          <w:sz w:val="24"/>
          <w:szCs w:val="24"/>
        </w:rPr>
      </w:pPr>
      <w:r w:rsidRPr="00E644B4">
        <w:rPr>
          <w:b/>
          <w:bCs w:val="0"/>
          <w:sz w:val="24"/>
          <w:szCs w:val="24"/>
        </w:rPr>
        <w:t>Deckblatt</w:t>
      </w:r>
      <w:r w:rsidR="004E728A" w:rsidRPr="00E644B4">
        <w:rPr>
          <w:b/>
          <w:bCs w:val="0"/>
          <w:sz w:val="24"/>
          <w:szCs w:val="24"/>
        </w:rPr>
        <w:t>:</w:t>
      </w:r>
      <w:r w:rsidRPr="00E644B4">
        <w:rPr>
          <w:b/>
          <w:bCs w:val="0"/>
          <w:sz w:val="24"/>
          <w:szCs w:val="24"/>
        </w:rPr>
        <w:t xml:space="preserve"> </w:t>
      </w:r>
      <w:r w:rsidR="004E728A" w:rsidRPr="00E644B4">
        <w:rPr>
          <w:b/>
          <w:bCs w:val="0"/>
          <w:sz w:val="24"/>
          <w:szCs w:val="24"/>
        </w:rPr>
        <w:t xml:space="preserve">Antrag und </w:t>
      </w:r>
      <w:r w:rsidRPr="00E644B4">
        <w:rPr>
          <w:b/>
          <w:bCs w:val="0"/>
          <w:sz w:val="24"/>
          <w:szCs w:val="24"/>
        </w:rPr>
        <w:t xml:space="preserve">Empfehlung </w:t>
      </w:r>
      <w:r w:rsidR="00334CEA" w:rsidRPr="00334CEA">
        <w:rPr>
          <w:b/>
          <w:bCs w:val="0"/>
          <w:sz w:val="24"/>
          <w:szCs w:val="24"/>
        </w:rPr>
        <w:t>Besonderes Volksschulangebot bVSA</w:t>
      </w:r>
      <w:r w:rsidR="00334CEA">
        <w:rPr>
          <w:b/>
          <w:bCs w:val="0"/>
          <w:sz w:val="24"/>
          <w:szCs w:val="24"/>
        </w:rPr>
        <w:t xml:space="preserve"> </w:t>
      </w:r>
      <w:proofErr w:type="spellStart"/>
      <w:r w:rsidR="00334CEA" w:rsidRPr="00334CEA">
        <w:rPr>
          <w:b/>
          <w:bCs w:val="0"/>
          <w:sz w:val="24"/>
          <w:szCs w:val="24"/>
        </w:rPr>
        <w:t>separativ</w:t>
      </w:r>
      <w:proofErr w:type="spellEnd"/>
      <w:r w:rsidR="00334CEA" w:rsidRPr="00334CEA">
        <w:rPr>
          <w:b/>
          <w:bCs w:val="0"/>
          <w:sz w:val="24"/>
          <w:szCs w:val="24"/>
        </w:rPr>
        <w:t xml:space="preserve"> mit Unterbringung einvernehmlich</w:t>
      </w:r>
      <w:r w:rsidR="004E728A" w:rsidRPr="00E644B4">
        <w:rPr>
          <w:b/>
          <w:bCs w:val="0"/>
          <w:sz w:val="24"/>
          <w:szCs w:val="24"/>
        </w:rPr>
        <w:t xml:space="preserve"> </w:t>
      </w:r>
    </w:p>
    <w:p w14:paraId="77E749BD" w14:textId="5F6AF53E" w:rsidR="00986522" w:rsidRDefault="004E728A" w:rsidP="00E550C3">
      <w:r>
        <w:t xml:space="preserve">(Prozess 5, </w:t>
      </w:r>
      <w:r w:rsidR="007D6104" w:rsidRPr="007D6104">
        <w:t>Lead Sozialdienst</w:t>
      </w:r>
      <w:r>
        <w:t>)</w:t>
      </w:r>
    </w:p>
    <w:p w14:paraId="608EBDCB" w14:textId="77777777" w:rsidR="007D6104" w:rsidRDefault="007D6104" w:rsidP="00E550C3"/>
    <w:p w14:paraId="77F07B40" w14:textId="24458B80" w:rsidR="004E728A" w:rsidRPr="00E644B4" w:rsidRDefault="004E728A" w:rsidP="00E644B4">
      <w:pPr>
        <w:shd w:val="clear" w:color="auto" w:fill="C0E6F6" w:themeFill="accent2" w:themeFillTint="99"/>
        <w:spacing w:line="360" w:lineRule="auto"/>
        <w:ind w:left="3261" w:hanging="3261"/>
        <w:rPr>
          <w:b/>
          <w:bCs w:val="0"/>
        </w:rPr>
      </w:pPr>
      <w:r w:rsidRPr="00E644B4">
        <w:rPr>
          <w:b/>
          <w:bCs w:val="0"/>
        </w:rPr>
        <w:t xml:space="preserve">Personalien </w:t>
      </w:r>
      <w:r w:rsidR="00555EF1">
        <w:rPr>
          <w:b/>
          <w:bCs w:val="0"/>
        </w:rPr>
        <w:t>Schüler/-in</w:t>
      </w:r>
    </w:p>
    <w:p w14:paraId="714AB680" w14:textId="2934DB3C" w:rsidR="007D6104" w:rsidRDefault="007D6104" w:rsidP="00E644B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</w:pPr>
      <w:r>
        <w:t>Name/Vorname</w:t>
      </w:r>
      <w:r>
        <w:tab/>
      </w:r>
      <w:sdt>
        <w:sdtPr>
          <w:id w:val="2142612944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2262EAC3" w14:textId="6BCB61C3" w:rsidR="007D6104" w:rsidRDefault="007D6104" w:rsidP="00E644B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</w:pPr>
      <w:r>
        <w:t>Strasse</w:t>
      </w:r>
      <w:r>
        <w:tab/>
      </w:r>
      <w:sdt>
        <w:sdtPr>
          <w:id w:val="-609971199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4FCCFF54" w14:textId="7472754A" w:rsidR="007D6104" w:rsidRDefault="007D6104" w:rsidP="00E644B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</w:pPr>
      <w:r>
        <w:t>PLZ/Ort</w:t>
      </w:r>
      <w:r>
        <w:tab/>
      </w:r>
      <w:sdt>
        <w:sdtPr>
          <w:id w:val="541483437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7C68ADA1" w14:textId="660A9709" w:rsidR="007D6104" w:rsidRDefault="007D6104" w:rsidP="00E644B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</w:pPr>
      <w:r>
        <w:t>Geburtsdatum</w:t>
      </w:r>
      <w:r>
        <w:tab/>
      </w:r>
      <w:sdt>
        <w:sdtPr>
          <w:id w:val="-1582837197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97434">
            <w:rPr>
              <w:rStyle w:val="Platzhaltertext"/>
            </w:rPr>
            <w:t>Klicken oder tippen Sie, um ein Datum einzugeben.</w:t>
          </w:r>
        </w:sdtContent>
      </w:sdt>
    </w:p>
    <w:p w14:paraId="04E7DAA2" w14:textId="3F51178D" w:rsidR="007D6104" w:rsidRDefault="007D6104" w:rsidP="00E644B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</w:pPr>
      <w:r>
        <w:t>Geschlecht</w:t>
      </w:r>
      <w:r>
        <w:tab/>
      </w:r>
      <w:sdt>
        <w:sdtPr>
          <w:id w:val="2026519781"/>
          <w:placeholder>
            <w:docPart w:val="DefaultPlaceholder_-1854013438"/>
          </w:placeholder>
          <w:showingPlcHdr/>
          <w:dropDownList>
            <w:listItem w:displayText="weiblich" w:value="weiblich"/>
            <w:listItem w:displayText="männlich" w:value="männlich"/>
            <w:listItem w:displayText="divers" w:value="divers"/>
          </w:dropDownList>
        </w:sdtPr>
        <w:sdtEndPr/>
        <w:sdtContent>
          <w:r w:rsidRPr="00D97434">
            <w:rPr>
              <w:rStyle w:val="Platzhaltertext"/>
            </w:rPr>
            <w:t>Wählen Sie ein Element aus.</w:t>
          </w:r>
        </w:sdtContent>
      </w:sdt>
    </w:p>
    <w:p w14:paraId="209204D6" w14:textId="2501498D" w:rsidR="007D6104" w:rsidRDefault="007D6104" w:rsidP="00E644B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</w:pPr>
      <w:r>
        <w:t>Sprache</w:t>
      </w:r>
      <w:r>
        <w:tab/>
      </w:r>
      <w:sdt>
        <w:sdtPr>
          <w:id w:val="1251939070"/>
          <w:placeholder>
            <w:docPart w:val="DefaultPlaceholder_-1854013440"/>
          </w:placeholder>
          <w:showingPlcHdr/>
          <w:text/>
        </w:sdtPr>
        <w:sdtEndPr/>
        <w:sdtContent>
          <w:r w:rsidR="004E728A" w:rsidRPr="00D97434">
            <w:rPr>
              <w:rStyle w:val="Platzhaltertext"/>
            </w:rPr>
            <w:t>Klicken oder tippen Sie hier, um Text einzugeben.</w:t>
          </w:r>
        </w:sdtContent>
      </w:sdt>
    </w:p>
    <w:p w14:paraId="7E352839" w14:textId="3D6F6B15" w:rsidR="007D6104" w:rsidRDefault="007D6104" w:rsidP="00E644B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</w:pPr>
      <w:r>
        <w:t>Aktuelle Klasse</w:t>
      </w:r>
      <w:r>
        <w:tab/>
      </w:r>
      <w:sdt>
        <w:sdtPr>
          <w:id w:val="-1418625714"/>
          <w:placeholder>
            <w:docPart w:val="DefaultPlaceholder_-1854013438"/>
          </w:placeholder>
          <w:showingPlcHdr/>
          <w:dropDownList>
            <w:listItem w:displayText="KG1" w:value="KG1"/>
            <w:listItem w:displayText="KG2" w:value="KG2"/>
            <w:listItem w:displayText="1. Klasse" w:value="1. Klasse"/>
            <w:listItem w:displayText="2. Klasse" w:value="2. Klasse"/>
            <w:listItem w:displayText="3. Klasse" w:value="3. Klasse"/>
            <w:listItem w:displayText="4. Klasse" w:value="4. Klasse"/>
            <w:listItem w:displayText="5. Klasse" w:value="5. Klasse"/>
            <w:listItem w:displayText="6. Klasse" w:value="6. Klasse"/>
            <w:listItem w:displayText="7. Klasse" w:value="7. Klasse"/>
            <w:listItem w:displayText="8. Klasse" w:value="8. Klasse"/>
            <w:listItem w:displayText="9. Klasse" w:value="9. Klasse"/>
            <w:listItem w:displayText="Zyklus 3+" w:value="Zyklus 3+"/>
          </w:dropDownList>
        </w:sdtPr>
        <w:sdtEndPr/>
        <w:sdtContent>
          <w:r w:rsidRPr="00D97434">
            <w:rPr>
              <w:rStyle w:val="Platzhaltertext"/>
            </w:rPr>
            <w:t>Wählen Sie ein Element aus.</w:t>
          </w:r>
        </w:sdtContent>
      </w:sdt>
    </w:p>
    <w:p w14:paraId="1A86C43C" w14:textId="5E6F54B9" w:rsidR="007D6104" w:rsidRDefault="007D6104" w:rsidP="00E644B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</w:pPr>
      <w:r>
        <w:t>Sozialversicherungsnummer</w:t>
      </w:r>
      <w:r>
        <w:tab/>
      </w:r>
      <w:sdt>
        <w:sdtPr>
          <w:id w:val="1809116144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6EF99C4F" w14:textId="77777777" w:rsidR="004E728A" w:rsidRDefault="004E728A" w:rsidP="00E644B4">
      <w:pPr>
        <w:tabs>
          <w:tab w:val="left" w:pos="3828"/>
        </w:tabs>
        <w:spacing w:line="360" w:lineRule="auto"/>
        <w:ind w:left="3261" w:hanging="3261"/>
      </w:pPr>
    </w:p>
    <w:p w14:paraId="4AC94627" w14:textId="46706795" w:rsidR="008F7E44" w:rsidRDefault="004E728A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 w:rsidRPr="00E644B4">
        <w:rPr>
          <w:b/>
          <w:bCs w:val="0"/>
        </w:rPr>
        <w:t>Familie</w:t>
      </w:r>
      <w:r>
        <w:t xml:space="preserve"> (andere </w:t>
      </w:r>
      <w:r w:rsidR="00E644B4">
        <w:t>Konstellation</w:t>
      </w:r>
      <w:r>
        <w:t xml:space="preserve"> bitte vermerken)</w:t>
      </w:r>
    </w:p>
    <w:p w14:paraId="3AECC116" w14:textId="013BD71A" w:rsidR="00EF2DEE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 xml:space="preserve">Mutter Name/Vorname </w:t>
      </w:r>
      <w:r>
        <w:tab/>
      </w:r>
      <w:sdt>
        <w:sdtPr>
          <w:id w:val="-852802093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791F8B14" w14:textId="4AA071EA" w:rsidR="00EF2DEE" w:rsidRDefault="004E728A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Telefon</w:t>
      </w:r>
      <w:r w:rsidR="00EF2DEE">
        <w:tab/>
      </w:r>
      <w:sdt>
        <w:sdtPr>
          <w:id w:val="1216084456"/>
          <w:placeholder>
            <w:docPart w:val="DefaultPlaceholder_-1854013440"/>
          </w:placeholder>
          <w:showingPlcHdr/>
          <w:text/>
        </w:sdtPr>
        <w:sdtEndPr/>
        <w:sdtContent>
          <w:r w:rsidR="00EF2DEE" w:rsidRPr="00D97434">
            <w:rPr>
              <w:rStyle w:val="Platzhaltertext"/>
            </w:rPr>
            <w:t>Klicken oder tippen Sie hier, um Text einzugeben.</w:t>
          </w:r>
        </w:sdtContent>
      </w:sdt>
    </w:p>
    <w:p w14:paraId="075C2010" w14:textId="42B2AE25" w:rsidR="00EF2DEE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E-Mail</w:t>
      </w:r>
      <w:r>
        <w:tab/>
      </w:r>
      <w:sdt>
        <w:sdtPr>
          <w:id w:val="1165056829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1FC26F1F" w14:textId="5A7A8B3F" w:rsidR="00EF2DEE" w:rsidRDefault="004E728A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Adress</w:t>
      </w:r>
      <w:r w:rsidR="00EF2DEE">
        <w:t>e (falls abweichend)</w:t>
      </w:r>
      <w:r w:rsidR="00EF2DEE">
        <w:tab/>
      </w:r>
      <w:sdt>
        <w:sdtPr>
          <w:id w:val="-944851637"/>
          <w:placeholder>
            <w:docPart w:val="DefaultPlaceholder_-1854013440"/>
          </w:placeholder>
          <w:showingPlcHdr/>
          <w:text/>
        </w:sdtPr>
        <w:sdtEndPr/>
        <w:sdtContent>
          <w:r w:rsidR="00EF2DEE" w:rsidRPr="00D97434">
            <w:rPr>
              <w:rStyle w:val="Platzhaltertext"/>
            </w:rPr>
            <w:t>Klicken oder tippen Sie hier, um Text einzugeben.</w:t>
          </w:r>
        </w:sdtContent>
      </w:sdt>
    </w:p>
    <w:p w14:paraId="1BA995E9" w14:textId="3CC62759" w:rsidR="004E728A" w:rsidRDefault="004E728A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Sprache</w:t>
      </w:r>
      <w:r w:rsidR="00EF2DEE">
        <w:tab/>
      </w:r>
      <w:sdt>
        <w:sdtPr>
          <w:id w:val="-1329199309"/>
          <w:placeholder>
            <w:docPart w:val="DefaultPlaceholder_-1854013440"/>
          </w:placeholder>
          <w:showingPlcHdr/>
          <w:text/>
        </w:sdtPr>
        <w:sdtEndPr/>
        <w:sdtContent>
          <w:r w:rsidR="00EF2DEE" w:rsidRPr="00D97434">
            <w:rPr>
              <w:rStyle w:val="Platzhaltertext"/>
            </w:rPr>
            <w:t>Klicken oder tippen Sie hier, um Text einzugeben.</w:t>
          </w:r>
        </w:sdtContent>
      </w:sdt>
    </w:p>
    <w:p w14:paraId="516CD475" w14:textId="77777777" w:rsidR="00EF2DEE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</w:p>
    <w:p w14:paraId="43D9D779" w14:textId="77777777" w:rsidR="00EF2DEE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 xml:space="preserve">Mutter Name/Vorname </w:t>
      </w:r>
      <w:r>
        <w:tab/>
      </w:r>
      <w:sdt>
        <w:sdtPr>
          <w:id w:val="-1564946848"/>
          <w:placeholder>
            <w:docPart w:val="440B338EBA064033BBC583A444DC1129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172C0E1B" w14:textId="77777777" w:rsidR="00EF2DEE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Telefon</w:t>
      </w:r>
      <w:r>
        <w:tab/>
      </w:r>
      <w:sdt>
        <w:sdtPr>
          <w:id w:val="-1500884168"/>
          <w:placeholder>
            <w:docPart w:val="440B338EBA064033BBC583A444DC1129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1025F0C9" w14:textId="77777777" w:rsidR="00EF2DEE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E-Mail</w:t>
      </w:r>
      <w:r>
        <w:tab/>
      </w:r>
      <w:sdt>
        <w:sdtPr>
          <w:id w:val="-287358372"/>
          <w:placeholder>
            <w:docPart w:val="440B338EBA064033BBC583A444DC1129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1A9313BB" w14:textId="76B21006" w:rsidR="00EF2DEE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Adresse (falls abweichend)</w:t>
      </w:r>
      <w:r>
        <w:tab/>
      </w:r>
      <w:sdt>
        <w:sdtPr>
          <w:id w:val="651097082"/>
          <w:placeholder>
            <w:docPart w:val="440B338EBA064033BBC583A444DC1129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1768B611" w14:textId="77777777" w:rsidR="00EF2DEE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Sprache</w:t>
      </w:r>
      <w:r>
        <w:tab/>
      </w:r>
      <w:sdt>
        <w:sdtPr>
          <w:id w:val="905182399"/>
          <w:placeholder>
            <w:docPart w:val="440B338EBA064033BBC583A444DC1129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549ACAA2" w14:textId="77777777" w:rsidR="00EF2DEE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</w:p>
    <w:p w14:paraId="56C77004" w14:textId="795BF95A" w:rsidR="004E728A" w:rsidRDefault="004E728A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Übersetzungsdienst? Sprache:</w:t>
      </w:r>
      <w:r w:rsidR="00EF2DEE">
        <w:tab/>
      </w:r>
      <w:sdt>
        <w:sdtPr>
          <w:id w:val="-2142962431"/>
          <w:placeholder>
            <w:docPart w:val="DefaultPlaceholder_-1854013440"/>
          </w:placeholder>
          <w:showingPlcHdr/>
          <w:text/>
        </w:sdtPr>
        <w:sdtEndPr/>
        <w:sdtContent>
          <w:r w:rsidR="00EF2DEE" w:rsidRPr="00D97434">
            <w:rPr>
              <w:rStyle w:val="Platzhaltertext"/>
            </w:rPr>
            <w:t>Klicken oder tippen Sie hier, um Text einzugeben.</w:t>
          </w:r>
        </w:sdtContent>
      </w:sdt>
    </w:p>
    <w:p w14:paraId="41C11FA4" w14:textId="5ECF58FE" w:rsidR="004E728A" w:rsidRDefault="004E728A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 xml:space="preserve">Sorgerecht </w:t>
      </w:r>
      <w:r w:rsidR="00EF2DEE">
        <w:tab/>
      </w:r>
      <w:sdt>
        <w:sdtPr>
          <w:id w:val="-308320432"/>
          <w:placeholder>
            <w:docPart w:val="DefaultPlaceholder_-1854013438"/>
          </w:placeholder>
          <w:showingPlcHdr/>
          <w:dropDownList>
            <w:listItem w:displayText="gemeinsames Sorgerecht" w:value="gemeinsames Sorgerecht"/>
            <w:listItem w:displayText="Mutter" w:value="Mutter"/>
            <w:listItem w:displayText="Vater" w:value="Vater"/>
          </w:dropDownList>
        </w:sdtPr>
        <w:sdtEndPr/>
        <w:sdtContent>
          <w:r w:rsidR="00EF2DEE" w:rsidRPr="00D97434">
            <w:rPr>
              <w:rStyle w:val="Platzhaltertext"/>
            </w:rPr>
            <w:t>Wählen Sie ein Element aus.</w:t>
          </w:r>
        </w:sdtContent>
      </w:sdt>
    </w:p>
    <w:p w14:paraId="74B97F93" w14:textId="182D31B2" w:rsidR="004E728A" w:rsidRDefault="00EF2DEE" w:rsidP="00E644B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</w:pPr>
      <w:r>
        <w:t>Mit Anmeldung einverstanden?</w:t>
      </w:r>
      <w:r>
        <w:tab/>
      </w:r>
      <w:sdt>
        <w:sdtPr>
          <w:id w:val="-264542668"/>
          <w:placeholder>
            <w:docPart w:val="DefaultPlaceholder_-1854013438"/>
          </w:placeholder>
          <w:showingPlcHdr/>
          <w:dropDownList>
            <w:listItem w:displayText="ja" w:value="ja"/>
            <w:listItem w:displayText="nein: Voraussetzung für Antrag ist nicht erfüllt" w:value="nein: Voraussetzung für Antrag ist nicht erfüllt"/>
          </w:dropDownList>
        </w:sdtPr>
        <w:sdtEndPr/>
        <w:sdtContent>
          <w:r w:rsidRPr="00D97434">
            <w:rPr>
              <w:rStyle w:val="Platzhaltertext"/>
            </w:rPr>
            <w:t>Wählen Sie ein Element aus.</w:t>
          </w:r>
        </w:sdtContent>
      </w:sdt>
      <w:r>
        <w:tab/>
      </w:r>
    </w:p>
    <w:p w14:paraId="292C6A70" w14:textId="77777777" w:rsidR="00EF2DEE" w:rsidRDefault="00EF2DEE" w:rsidP="00E644B4">
      <w:pPr>
        <w:tabs>
          <w:tab w:val="left" w:pos="3828"/>
        </w:tabs>
        <w:spacing w:line="360" w:lineRule="auto"/>
        <w:ind w:left="3261" w:hanging="3261"/>
      </w:pPr>
    </w:p>
    <w:p w14:paraId="0016531A" w14:textId="27FC1086" w:rsidR="004E728A" w:rsidRPr="00E644B4" w:rsidRDefault="004E728A" w:rsidP="00E644B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  <w:rPr>
          <w:b/>
          <w:bCs w:val="0"/>
        </w:rPr>
      </w:pPr>
      <w:r w:rsidRPr="00E644B4">
        <w:rPr>
          <w:b/>
          <w:bCs w:val="0"/>
        </w:rPr>
        <w:t>Besondere Volksschule</w:t>
      </w:r>
    </w:p>
    <w:p w14:paraId="420D7510" w14:textId="1A32BD48" w:rsidR="00EF2DEE" w:rsidRDefault="00EF2DEE" w:rsidP="00E644B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</w:pPr>
      <w:bookmarkStart w:id="0" w:name="_Hlk212649313"/>
      <w:r>
        <w:t>Name der Schule</w:t>
      </w:r>
      <w:r>
        <w:tab/>
      </w:r>
      <w:sdt>
        <w:sdtPr>
          <w:id w:val="1007949605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42FA95EA" w14:textId="555618BF" w:rsidR="00EF2DEE" w:rsidRDefault="00EF2DEE" w:rsidP="00E644B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</w:pPr>
      <w:r>
        <w:t>Adresse</w:t>
      </w:r>
      <w:r>
        <w:tab/>
      </w:r>
      <w:sdt>
        <w:sdtPr>
          <w:id w:val="42567332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5F8A3E6F" w14:textId="20C1CB04" w:rsidR="004E728A" w:rsidRDefault="00EF2DEE" w:rsidP="00E644B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</w:pPr>
      <w:r>
        <w:t xml:space="preserve">Name </w:t>
      </w:r>
      <w:r w:rsidR="004E728A">
        <w:t>Schulleitung</w:t>
      </w:r>
      <w:r>
        <w:tab/>
      </w:r>
      <w:sdt>
        <w:sdtPr>
          <w:id w:val="-470742646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70ADAED6" w14:textId="4BF551E5" w:rsidR="004E728A" w:rsidRDefault="00EF2DEE" w:rsidP="00E644B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</w:pPr>
      <w:r>
        <w:t>Telefon</w:t>
      </w:r>
      <w:r>
        <w:tab/>
      </w:r>
      <w:sdt>
        <w:sdtPr>
          <w:id w:val="-1723974306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08BB5A01" w14:textId="7635664E" w:rsidR="00EF2DEE" w:rsidRDefault="00EF2DEE" w:rsidP="00E644B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</w:pPr>
      <w:proofErr w:type="gramStart"/>
      <w:r>
        <w:t>Email</w:t>
      </w:r>
      <w:proofErr w:type="gramEnd"/>
      <w:r>
        <w:tab/>
      </w:r>
      <w:sdt>
        <w:sdtPr>
          <w:id w:val="-990021172"/>
          <w:placeholder>
            <w:docPart w:val="DefaultPlaceholder_-1854013440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bookmarkEnd w:id="0"/>
    <w:p w14:paraId="7765E259" w14:textId="0AFC5639" w:rsidR="00EF2DEE" w:rsidRDefault="00EF2DEE" w:rsidP="00E644B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</w:pPr>
      <w:r>
        <w:t>Aufnahme bestätigt</w:t>
      </w:r>
      <w:r>
        <w:tab/>
      </w:r>
      <w:sdt>
        <w:sdtPr>
          <w:id w:val="1009178505"/>
          <w:placeholder>
            <w:docPart w:val="30B80DD0EE414A49A19BA0E73DE668A8"/>
          </w:placeholder>
          <w:showingPlcHdr/>
          <w:dropDownList>
            <w:listItem w:displayText="ja" w:value="ja"/>
            <w:listItem w:displayText="nein" w:value="nein"/>
          </w:dropDownList>
        </w:sdtPr>
        <w:sdtEndPr/>
        <w:sdtContent>
          <w:r w:rsidRPr="00D97434">
            <w:rPr>
              <w:rStyle w:val="Platzhaltertext"/>
            </w:rPr>
            <w:t>Wählen Sie ein Element aus.</w:t>
          </w:r>
        </w:sdtContent>
      </w:sdt>
    </w:p>
    <w:p w14:paraId="7653A427" w14:textId="06B4FC5D" w:rsidR="00555EF1" w:rsidRDefault="00555EF1" w:rsidP="00E644B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</w:pPr>
      <w:r>
        <w:t>Eintrittsdatum Schüler-/in</w:t>
      </w:r>
      <w:r>
        <w:tab/>
      </w:r>
      <w:sdt>
        <w:sdtPr>
          <w:id w:val="1256556526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97434">
            <w:rPr>
              <w:rStyle w:val="Platzhaltertext"/>
            </w:rPr>
            <w:t>Klicken oder tippen Sie, um ein Datum einzugeben.</w:t>
          </w:r>
        </w:sdtContent>
      </w:sdt>
    </w:p>
    <w:p w14:paraId="5902C0BC" w14:textId="77777777" w:rsidR="00E644B4" w:rsidRDefault="00E644B4" w:rsidP="00E644B4">
      <w:pPr>
        <w:tabs>
          <w:tab w:val="left" w:pos="3828"/>
        </w:tabs>
        <w:spacing w:line="360" w:lineRule="auto"/>
        <w:ind w:left="3261" w:hanging="3261"/>
      </w:pPr>
    </w:p>
    <w:p w14:paraId="0B5F04F4" w14:textId="77777777" w:rsidR="00E644B4" w:rsidRP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b/>
          <w:bCs w:val="0"/>
        </w:rPr>
      </w:pPr>
      <w:r w:rsidRPr="00E644B4">
        <w:rPr>
          <w:b/>
          <w:bCs w:val="0"/>
        </w:rPr>
        <w:lastRenderedPageBreak/>
        <w:t>Sozialdienst</w:t>
      </w:r>
    </w:p>
    <w:p w14:paraId="4300C83C" w14:textId="5418CC1B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r>
        <w:t>Name des Sozialdienstes</w:t>
      </w:r>
      <w:r>
        <w:tab/>
      </w:r>
      <w:sdt>
        <w:sdtPr>
          <w:id w:val="-1365135815"/>
          <w:placeholder>
            <w:docPart w:val="93693DEE18A84709A9BB721E1182C171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100E75D3" w14:textId="77777777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r>
        <w:t>Adresse</w:t>
      </w:r>
      <w:r>
        <w:tab/>
      </w:r>
      <w:sdt>
        <w:sdtPr>
          <w:id w:val="842364694"/>
          <w:placeholder>
            <w:docPart w:val="93693DEE18A84709A9BB721E1182C171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06D3AD0D" w14:textId="01A28CD7" w:rsidR="00BF1837" w:rsidRDefault="00E644B4" w:rsidP="00BF1837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r>
        <w:t>Name Antragssteller/-in</w:t>
      </w:r>
      <w:r>
        <w:tab/>
      </w:r>
      <w:sdt>
        <w:sdtPr>
          <w:id w:val="-772852944"/>
          <w:placeholder>
            <w:docPart w:val="93693DEE18A84709A9BB721E1182C171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2106EB2E" w14:textId="6FB4D170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r>
        <w:t>Telefon</w:t>
      </w:r>
      <w:r>
        <w:tab/>
      </w:r>
      <w:sdt>
        <w:sdtPr>
          <w:id w:val="475736181"/>
          <w:placeholder>
            <w:docPart w:val="93693DEE18A84709A9BB721E1182C171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21790739" w14:textId="77777777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proofErr w:type="gramStart"/>
      <w:r>
        <w:t>Email</w:t>
      </w:r>
      <w:proofErr w:type="gramEnd"/>
      <w:r>
        <w:tab/>
      </w:r>
      <w:sdt>
        <w:sdtPr>
          <w:id w:val="1788551893"/>
          <w:placeholder>
            <w:docPart w:val="93693DEE18A84709A9BB721E1182C171"/>
          </w:placeholder>
          <w:showingPlcHdr/>
          <w:text/>
        </w:sdtPr>
        <w:sdtEndPr/>
        <w:sdtContent>
          <w:r w:rsidRPr="00D97434">
            <w:rPr>
              <w:rStyle w:val="Platzhaltertext"/>
            </w:rPr>
            <w:t>Klicken oder tippen Sie hier, um Text einzugeben.</w:t>
          </w:r>
        </w:sdtContent>
      </w:sdt>
    </w:p>
    <w:p w14:paraId="7D2E801B" w14:textId="77777777" w:rsidR="004A0D74" w:rsidRDefault="004A0D7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</w:p>
    <w:p w14:paraId="212925CF" w14:textId="3C17EEBC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r>
        <w:t>Beilagen</w:t>
      </w:r>
    </w:p>
    <w:p w14:paraId="429C3105" w14:textId="49E1555E" w:rsidR="00E644B4" w:rsidRDefault="00615FDD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sdt>
        <w:sdtPr>
          <w:id w:val="65125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B4">
            <w:rPr>
              <w:rFonts w:ascii="MS Gothic" w:eastAsia="MS Gothic" w:hAnsi="MS Gothic" w:hint="eastAsia"/>
            </w:rPr>
            <w:t>☐</w:t>
          </w:r>
        </w:sdtContent>
      </w:sdt>
      <w:r w:rsidR="00E644B4">
        <w:t xml:space="preserve"> begründeter Antrag des Sozialdienstes*</w:t>
      </w:r>
    </w:p>
    <w:p w14:paraId="7D1156D8" w14:textId="6494C512" w:rsidR="00E644B4" w:rsidRDefault="00615FDD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sdt>
        <w:sdtPr>
          <w:id w:val="8627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B4">
            <w:rPr>
              <w:rFonts w:ascii="MS Gothic" w:eastAsia="MS Gothic" w:hAnsi="MS Gothic" w:hint="eastAsia"/>
            </w:rPr>
            <w:t>☐</w:t>
          </w:r>
        </w:sdtContent>
      </w:sdt>
      <w:r w:rsidR="00E644B4">
        <w:t xml:space="preserve"> Fachbericht der zuständigen Erziehungsberatung*</w:t>
      </w:r>
    </w:p>
    <w:p w14:paraId="1D3D87FE" w14:textId="77777777" w:rsidR="00E644B4" w:rsidRDefault="00615FDD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sdt>
        <w:sdtPr>
          <w:id w:val="183865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B4">
            <w:rPr>
              <w:rFonts w:ascii="MS Gothic" w:eastAsia="MS Gothic" w:hAnsi="MS Gothic" w:hint="eastAsia"/>
            </w:rPr>
            <w:t>☐</w:t>
          </w:r>
        </w:sdtContent>
      </w:sdt>
      <w:r w:rsidR="00E644B4">
        <w:t xml:space="preserve"> weitere</w:t>
      </w:r>
    </w:p>
    <w:p w14:paraId="49141CAB" w14:textId="69A32B29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r>
        <w:t>*obligatorisch</w:t>
      </w:r>
    </w:p>
    <w:p w14:paraId="4C1B565F" w14:textId="77777777" w:rsidR="009056BF" w:rsidRDefault="009056BF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</w:p>
    <w:p w14:paraId="13FE88CD" w14:textId="27FE7F01" w:rsidR="009056BF" w:rsidRDefault="00615FDD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sdt>
        <w:sdtPr>
          <w:id w:val="33165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6BF">
            <w:rPr>
              <w:rFonts w:ascii="MS Gothic" w:eastAsia="MS Gothic" w:hAnsi="MS Gothic" w:hint="eastAsia"/>
            </w:rPr>
            <w:t>☐</w:t>
          </w:r>
        </w:sdtContent>
      </w:sdt>
      <w:r w:rsidR="009056BF">
        <w:t xml:space="preserve"> Der Schulplatz ist der Abteilung besonderes Volksschulangebot gemeldet worden.</w:t>
      </w:r>
    </w:p>
    <w:p w14:paraId="222F5194" w14:textId="77777777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</w:p>
    <w:p w14:paraId="236F67D7" w14:textId="6952B34E" w:rsidR="00555EF1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r>
        <w:t>Ort</w:t>
      </w:r>
      <w:r w:rsidR="00555EF1">
        <w:tab/>
      </w:r>
      <w:sdt>
        <w:sdtPr>
          <w:id w:val="1858461723"/>
          <w:placeholder>
            <w:docPart w:val="DefaultPlaceholder_-1854013440"/>
          </w:placeholder>
          <w:showingPlcHdr/>
          <w:text/>
        </w:sdtPr>
        <w:sdtEndPr/>
        <w:sdtContent>
          <w:r w:rsidR="00555EF1" w:rsidRPr="00D97434">
            <w:rPr>
              <w:rStyle w:val="Platzhaltertext"/>
            </w:rPr>
            <w:t>Klicken oder tippen Sie hier, um Text einzugeben.</w:t>
          </w:r>
        </w:sdtContent>
      </w:sdt>
      <w:r>
        <w:t xml:space="preserve"> </w:t>
      </w:r>
    </w:p>
    <w:p w14:paraId="34AE5FE3" w14:textId="490F903E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r>
        <w:t>Datum</w:t>
      </w:r>
      <w:r>
        <w:tab/>
      </w:r>
      <w:sdt>
        <w:sdtPr>
          <w:id w:val="-1585068749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555EF1" w:rsidRPr="00D97434">
            <w:rPr>
              <w:rStyle w:val="Platzhaltertext"/>
            </w:rPr>
            <w:t>Klicken oder tippen Sie, um ein Datum einzugeben.</w:t>
          </w:r>
        </w:sdtContent>
      </w:sdt>
    </w:p>
    <w:p w14:paraId="6A74FB20" w14:textId="77777777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</w:p>
    <w:p w14:paraId="598E6D05" w14:textId="77777777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</w:p>
    <w:p w14:paraId="5E44AA75" w14:textId="4677A2BE" w:rsidR="00E644B4" w:rsidRDefault="00E644B4" w:rsidP="00E644B4">
      <w:pPr>
        <w:shd w:val="clear" w:color="auto" w:fill="F9F59F"/>
        <w:tabs>
          <w:tab w:val="left" w:pos="3828"/>
        </w:tabs>
        <w:spacing w:line="360" w:lineRule="auto"/>
        <w:ind w:left="3261" w:hanging="3261"/>
      </w:pPr>
      <w:r>
        <w:t>Unterschrift</w:t>
      </w:r>
      <w:r>
        <w:tab/>
        <w:t>…………………………………………………………</w:t>
      </w:r>
      <w:r>
        <w:tab/>
      </w:r>
    </w:p>
    <w:p w14:paraId="4B2D5514" w14:textId="77777777" w:rsidR="005D2301" w:rsidRPr="005D2301" w:rsidRDefault="005D2301" w:rsidP="005D2301"/>
    <w:p w14:paraId="33BD6B58" w14:textId="77777777" w:rsidR="005D2301" w:rsidRPr="005D2301" w:rsidRDefault="005D2301" w:rsidP="005D2301"/>
    <w:p w14:paraId="1B19FC9E" w14:textId="77777777" w:rsidR="005D2301" w:rsidRDefault="005D2301" w:rsidP="005D2301"/>
    <w:p w14:paraId="5C177101" w14:textId="0A5729D4" w:rsidR="005D2301" w:rsidRPr="005D2301" w:rsidRDefault="005D2301" w:rsidP="005D2301">
      <w:pPr>
        <w:tabs>
          <w:tab w:val="left" w:pos="2520"/>
        </w:tabs>
      </w:pPr>
      <w:r>
        <w:tab/>
      </w:r>
    </w:p>
    <w:sectPr w:rsidR="005D2301" w:rsidRPr="005D2301" w:rsidSect="005D2301">
      <w:headerReference w:type="default" r:id="rId8"/>
      <w:headerReference w:type="first" r:id="rId9"/>
      <w:pgSz w:w="11906" w:h="16838"/>
      <w:pgMar w:top="1843" w:right="567" w:bottom="851" w:left="136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09B7" w14:textId="77777777" w:rsidR="007D6104" w:rsidRDefault="007D6104" w:rsidP="00F91D37">
      <w:pPr>
        <w:spacing w:line="240" w:lineRule="auto"/>
      </w:pPr>
      <w:r>
        <w:separator/>
      </w:r>
    </w:p>
  </w:endnote>
  <w:endnote w:type="continuationSeparator" w:id="0">
    <w:p w14:paraId="63A9B030" w14:textId="77777777" w:rsidR="007D6104" w:rsidRDefault="007D610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panose1 w:val="00000000000000000000"/>
    <w:charset w:val="00"/>
    <w:family w:val="roman"/>
    <w:notTrueType/>
    <w:pitch w:val="default"/>
  </w:font>
  <w:font w:name="font1482">
    <w:altName w:val="Calibri"/>
    <w:panose1 w:val="00000000000000000000"/>
    <w:charset w:val="00"/>
    <w:family w:val="roman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1669" w14:textId="77777777" w:rsidR="007D6104" w:rsidRDefault="007D6104" w:rsidP="00F91D37">
      <w:pPr>
        <w:spacing w:line="240" w:lineRule="auto"/>
      </w:pPr>
    </w:p>
    <w:p w14:paraId="1AB1ABF7" w14:textId="77777777" w:rsidR="007D6104" w:rsidRDefault="007D6104" w:rsidP="00F91D37">
      <w:pPr>
        <w:spacing w:line="240" w:lineRule="auto"/>
      </w:pPr>
    </w:p>
  </w:footnote>
  <w:footnote w:type="continuationSeparator" w:id="0">
    <w:p w14:paraId="128E069F" w14:textId="77777777" w:rsidR="007D6104" w:rsidRDefault="007D610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F58C" w14:textId="3BDA4261" w:rsidR="005D2301" w:rsidRDefault="005D2301" w:rsidP="005D2301">
    <w:pPr>
      <w:pStyle w:val="Kopfzeile"/>
      <w:ind w:left="-1276"/>
    </w:pPr>
    <w:r>
      <w:drawing>
        <wp:inline distT="0" distB="0" distL="0" distR="0" wp14:anchorId="3651FD49" wp14:editId="21E07AF8">
          <wp:extent cx="7053580" cy="1109345"/>
          <wp:effectExtent l="0" t="0" r="0" b="0"/>
          <wp:docPr id="4112961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358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6223" w14:textId="77777777" w:rsidR="00797FDE" w:rsidRDefault="00797FDE" w:rsidP="000822A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366776">
    <w:abstractNumId w:val="9"/>
  </w:num>
  <w:num w:numId="2" w16cid:durableId="743381576">
    <w:abstractNumId w:val="7"/>
  </w:num>
  <w:num w:numId="3" w16cid:durableId="2003773099">
    <w:abstractNumId w:val="6"/>
  </w:num>
  <w:num w:numId="4" w16cid:durableId="2038039366">
    <w:abstractNumId w:val="5"/>
  </w:num>
  <w:num w:numId="5" w16cid:durableId="1878470959">
    <w:abstractNumId w:val="4"/>
  </w:num>
  <w:num w:numId="6" w16cid:durableId="1669823988">
    <w:abstractNumId w:val="8"/>
  </w:num>
  <w:num w:numId="7" w16cid:durableId="1680310265">
    <w:abstractNumId w:val="3"/>
  </w:num>
  <w:num w:numId="8" w16cid:durableId="508641458">
    <w:abstractNumId w:val="2"/>
  </w:num>
  <w:num w:numId="9" w16cid:durableId="738751778">
    <w:abstractNumId w:val="1"/>
  </w:num>
  <w:num w:numId="10" w16cid:durableId="1322998743">
    <w:abstractNumId w:val="0"/>
  </w:num>
  <w:num w:numId="11" w16cid:durableId="70931774">
    <w:abstractNumId w:val="21"/>
  </w:num>
  <w:num w:numId="12" w16cid:durableId="1357658075">
    <w:abstractNumId w:val="16"/>
  </w:num>
  <w:num w:numId="13" w16cid:durableId="1274092105">
    <w:abstractNumId w:val="13"/>
  </w:num>
  <w:num w:numId="14" w16cid:durableId="694960245">
    <w:abstractNumId w:val="23"/>
  </w:num>
  <w:num w:numId="15" w16cid:durableId="1717510282">
    <w:abstractNumId w:val="22"/>
  </w:num>
  <w:num w:numId="16" w16cid:durableId="2007441394">
    <w:abstractNumId w:val="10"/>
  </w:num>
  <w:num w:numId="17" w16cid:durableId="1042749775">
    <w:abstractNumId w:val="14"/>
  </w:num>
  <w:num w:numId="18" w16cid:durableId="560603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6535545">
    <w:abstractNumId w:val="20"/>
  </w:num>
  <w:num w:numId="20" w16cid:durableId="12001187">
    <w:abstractNumId w:val="12"/>
  </w:num>
  <w:num w:numId="21" w16cid:durableId="2082360767">
    <w:abstractNumId w:val="18"/>
  </w:num>
  <w:num w:numId="22" w16cid:durableId="1266502867">
    <w:abstractNumId w:val="17"/>
  </w:num>
  <w:num w:numId="23" w16cid:durableId="1408842669">
    <w:abstractNumId w:val="11"/>
  </w:num>
  <w:num w:numId="24" w16cid:durableId="1195575990">
    <w:abstractNumId w:val="15"/>
  </w:num>
  <w:num w:numId="25" w16cid:durableId="2754544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04"/>
    <w:rsid w:val="00002978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410F"/>
    <w:rsid w:val="00045DA0"/>
    <w:rsid w:val="0004775B"/>
    <w:rsid w:val="00054BDC"/>
    <w:rsid w:val="000610F6"/>
    <w:rsid w:val="00061F5D"/>
    <w:rsid w:val="00063BC2"/>
    <w:rsid w:val="00065E95"/>
    <w:rsid w:val="000701F1"/>
    <w:rsid w:val="0007095A"/>
    <w:rsid w:val="00071780"/>
    <w:rsid w:val="000822A6"/>
    <w:rsid w:val="000823C7"/>
    <w:rsid w:val="00084759"/>
    <w:rsid w:val="00090A47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C49C1"/>
    <w:rsid w:val="000C5AA0"/>
    <w:rsid w:val="000D06EA"/>
    <w:rsid w:val="000D1743"/>
    <w:rsid w:val="000D7F08"/>
    <w:rsid w:val="000E0CEF"/>
    <w:rsid w:val="000E174A"/>
    <w:rsid w:val="000E756F"/>
    <w:rsid w:val="000F037E"/>
    <w:rsid w:val="000F576F"/>
    <w:rsid w:val="000F78CE"/>
    <w:rsid w:val="0010021F"/>
    <w:rsid w:val="00102345"/>
    <w:rsid w:val="00106688"/>
    <w:rsid w:val="001069C5"/>
    <w:rsid w:val="00106DB8"/>
    <w:rsid w:val="00107F09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4703"/>
    <w:rsid w:val="001375AB"/>
    <w:rsid w:val="00140075"/>
    <w:rsid w:val="00140272"/>
    <w:rsid w:val="001407C6"/>
    <w:rsid w:val="00144122"/>
    <w:rsid w:val="001471AF"/>
    <w:rsid w:val="00154677"/>
    <w:rsid w:val="0016119E"/>
    <w:rsid w:val="001617BB"/>
    <w:rsid w:val="00166023"/>
    <w:rsid w:val="00167916"/>
    <w:rsid w:val="0017672D"/>
    <w:rsid w:val="00190A82"/>
    <w:rsid w:val="00196ABC"/>
    <w:rsid w:val="00196B03"/>
    <w:rsid w:val="00196C0B"/>
    <w:rsid w:val="001A0029"/>
    <w:rsid w:val="001A666F"/>
    <w:rsid w:val="001B166D"/>
    <w:rsid w:val="001B1F85"/>
    <w:rsid w:val="001B4DBF"/>
    <w:rsid w:val="001B5E85"/>
    <w:rsid w:val="001C42E4"/>
    <w:rsid w:val="001C4D4E"/>
    <w:rsid w:val="001E2720"/>
    <w:rsid w:val="001E3FF4"/>
    <w:rsid w:val="001F2AA2"/>
    <w:rsid w:val="001F4671"/>
    <w:rsid w:val="001F4969"/>
    <w:rsid w:val="001F4A7E"/>
    <w:rsid w:val="001F4B8C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3205B"/>
    <w:rsid w:val="00236C8A"/>
    <w:rsid w:val="00243EED"/>
    <w:rsid w:val="00244323"/>
    <w:rsid w:val="00246EC6"/>
    <w:rsid w:val="0025644A"/>
    <w:rsid w:val="00256F55"/>
    <w:rsid w:val="00266772"/>
    <w:rsid w:val="00267F71"/>
    <w:rsid w:val="002712AE"/>
    <w:rsid w:val="002770BA"/>
    <w:rsid w:val="00290E37"/>
    <w:rsid w:val="0029375B"/>
    <w:rsid w:val="002945F1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534D"/>
    <w:rsid w:val="002F68A2"/>
    <w:rsid w:val="002F7482"/>
    <w:rsid w:val="0030245A"/>
    <w:rsid w:val="00305154"/>
    <w:rsid w:val="003062AD"/>
    <w:rsid w:val="0031139B"/>
    <w:rsid w:val="003127DA"/>
    <w:rsid w:val="00316B83"/>
    <w:rsid w:val="003210FB"/>
    <w:rsid w:val="0032330D"/>
    <w:rsid w:val="00325AC5"/>
    <w:rsid w:val="00333A1B"/>
    <w:rsid w:val="00334CEA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6082"/>
    <w:rsid w:val="0039616D"/>
    <w:rsid w:val="00396A4E"/>
    <w:rsid w:val="003A396E"/>
    <w:rsid w:val="003B02F8"/>
    <w:rsid w:val="003B2CBD"/>
    <w:rsid w:val="003B4BF5"/>
    <w:rsid w:val="003C2C1A"/>
    <w:rsid w:val="003D0FAA"/>
    <w:rsid w:val="003D1066"/>
    <w:rsid w:val="003D23D7"/>
    <w:rsid w:val="003D4FCF"/>
    <w:rsid w:val="003D60A4"/>
    <w:rsid w:val="003E0D7F"/>
    <w:rsid w:val="003F1A56"/>
    <w:rsid w:val="003F70F2"/>
    <w:rsid w:val="003F711B"/>
    <w:rsid w:val="004007B2"/>
    <w:rsid w:val="0040593D"/>
    <w:rsid w:val="00410AF1"/>
    <w:rsid w:val="004165DE"/>
    <w:rsid w:val="004212A5"/>
    <w:rsid w:val="00421DB9"/>
    <w:rsid w:val="00427E73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0D74"/>
    <w:rsid w:val="004A41E9"/>
    <w:rsid w:val="004A60C5"/>
    <w:rsid w:val="004A6E18"/>
    <w:rsid w:val="004B0FDB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E728A"/>
    <w:rsid w:val="004F1BCC"/>
    <w:rsid w:val="00500294"/>
    <w:rsid w:val="00501AEF"/>
    <w:rsid w:val="00503C04"/>
    <w:rsid w:val="00513F66"/>
    <w:rsid w:val="005161DB"/>
    <w:rsid w:val="0051679B"/>
    <w:rsid w:val="00516C61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5EF1"/>
    <w:rsid w:val="0055630A"/>
    <w:rsid w:val="0056080A"/>
    <w:rsid w:val="00562702"/>
    <w:rsid w:val="00562E7B"/>
    <w:rsid w:val="005667D1"/>
    <w:rsid w:val="00566D8F"/>
    <w:rsid w:val="00574AAC"/>
    <w:rsid w:val="005818BC"/>
    <w:rsid w:val="00581FD9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6FD0"/>
    <w:rsid w:val="005C6148"/>
    <w:rsid w:val="005D05F7"/>
    <w:rsid w:val="005D161E"/>
    <w:rsid w:val="005D2301"/>
    <w:rsid w:val="005D4FBB"/>
    <w:rsid w:val="005D682F"/>
    <w:rsid w:val="005E3592"/>
    <w:rsid w:val="005E46D2"/>
    <w:rsid w:val="005E74A9"/>
    <w:rsid w:val="005F60CA"/>
    <w:rsid w:val="005F64F0"/>
    <w:rsid w:val="00601C91"/>
    <w:rsid w:val="00602616"/>
    <w:rsid w:val="006044D5"/>
    <w:rsid w:val="006051C4"/>
    <w:rsid w:val="0060750F"/>
    <w:rsid w:val="00614396"/>
    <w:rsid w:val="00615FDD"/>
    <w:rsid w:val="006201A2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8083D"/>
    <w:rsid w:val="006822FA"/>
    <w:rsid w:val="006854F3"/>
    <w:rsid w:val="00686D14"/>
    <w:rsid w:val="00687ED7"/>
    <w:rsid w:val="0069370B"/>
    <w:rsid w:val="00693B4C"/>
    <w:rsid w:val="0069453E"/>
    <w:rsid w:val="006B3473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60D1"/>
    <w:rsid w:val="006F7CED"/>
    <w:rsid w:val="0070207C"/>
    <w:rsid w:val="007023CA"/>
    <w:rsid w:val="00703409"/>
    <w:rsid w:val="007040B6"/>
    <w:rsid w:val="00705076"/>
    <w:rsid w:val="00706DD2"/>
    <w:rsid w:val="00711147"/>
    <w:rsid w:val="00711FB3"/>
    <w:rsid w:val="0071668C"/>
    <w:rsid w:val="0072377C"/>
    <w:rsid w:val="0072543E"/>
    <w:rsid w:val="007254A0"/>
    <w:rsid w:val="007277E3"/>
    <w:rsid w:val="0073126D"/>
    <w:rsid w:val="00731A17"/>
    <w:rsid w:val="00732D76"/>
    <w:rsid w:val="00734458"/>
    <w:rsid w:val="00735A38"/>
    <w:rsid w:val="00740BB9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71F4F"/>
    <w:rsid w:val="007721BF"/>
    <w:rsid w:val="00774E70"/>
    <w:rsid w:val="00776FFA"/>
    <w:rsid w:val="00780035"/>
    <w:rsid w:val="007840AF"/>
    <w:rsid w:val="00784279"/>
    <w:rsid w:val="00786EF3"/>
    <w:rsid w:val="00787D98"/>
    <w:rsid w:val="00790ED9"/>
    <w:rsid w:val="00796CEE"/>
    <w:rsid w:val="00797FDE"/>
    <w:rsid w:val="007A3524"/>
    <w:rsid w:val="007A6304"/>
    <w:rsid w:val="007B0A9B"/>
    <w:rsid w:val="007B0D94"/>
    <w:rsid w:val="007B2D50"/>
    <w:rsid w:val="007C0B2A"/>
    <w:rsid w:val="007D06C7"/>
    <w:rsid w:val="007D6104"/>
    <w:rsid w:val="007D6F53"/>
    <w:rsid w:val="007E0460"/>
    <w:rsid w:val="007E3459"/>
    <w:rsid w:val="007F0876"/>
    <w:rsid w:val="007F34B1"/>
    <w:rsid w:val="007F6C97"/>
    <w:rsid w:val="00801778"/>
    <w:rsid w:val="00807940"/>
    <w:rsid w:val="00810972"/>
    <w:rsid w:val="00814BE6"/>
    <w:rsid w:val="00824CE1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822E5"/>
    <w:rsid w:val="00882473"/>
    <w:rsid w:val="00883CC4"/>
    <w:rsid w:val="008849F4"/>
    <w:rsid w:val="00886881"/>
    <w:rsid w:val="0089690A"/>
    <w:rsid w:val="008A2609"/>
    <w:rsid w:val="008A3A66"/>
    <w:rsid w:val="008B6C1A"/>
    <w:rsid w:val="008B6E4E"/>
    <w:rsid w:val="008C1FDF"/>
    <w:rsid w:val="008C2769"/>
    <w:rsid w:val="008D07FD"/>
    <w:rsid w:val="008D2891"/>
    <w:rsid w:val="008D331E"/>
    <w:rsid w:val="008D57E8"/>
    <w:rsid w:val="008D6E0C"/>
    <w:rsid w:val="008E3CDA"/>
    <w:rsid w:val="008E7456"/>
    <w:rsid w:val="008F1D13"/>
    <w:rsid w:val="008F23FC"/>
    <w:rsid w:val="008F7E44"/>
    <w:rsid w:val="0090347A"/>
    <w:rsid w:val="00904EB5"/>
    <w:rsid w:val="009052E4"/>
    <w:rsid w:val="009054F9"/>
    <w:rsid w:val="009056BF"/>
    <w:rsid w:val="0090753C"/>
    <w:rsid w:val="00911410"/>
    <w:rsid w:val="009126A7"/>
    <w:rsid w:val="00913373"/>
    <w:rsid w:val="00915303"/>
    <w:rsid w:val="0092680C"/>
    <w:rsid w:val="009344CF"/>
    <w:rsid w:val="00934541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70A77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36B2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70D03"/>
    <w:rsid w:val="00B71F06"/>
    <w:rsid w:val="00B803E7"/>
    <w:rsid w:val="00B82098"/>
    <w:rsid w:val="00B82E14"/>
    <w:rsid w:val="00B97F73"/>
    <w:rsid w:val="00BA0356"/>
    <w:rsid w:val="00BA4DDE"/>
    <w:rsid w:val="00BA68A9"/>
    <w:rsid w:val="00BA6CC3"/>
    <w:rsid w:val="00BA741D"/>
    <w:rsid w:val="00BB49D5"/>
    <w:rsid w:val="00BB6C6A"/>
    <w:rsid w:val="00BC3E90"/>
    <w:rsid w:val="00BC655F"/>
    <w:rsid w:val="00BD3717"/>
    <w:rsid w:val="00BD4A9C"/>
    <w:rsid w:val="00BE1E62"/>
    <w:rsid w:val="00BF1837"/>
    <w:rsid w:val="00BF1BFF"/>
    <w:rsid w:val="00BF7052"/>
    <w:rsid w:val="00C034B4"/>
    <w:rsid w:val="00C05FAB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822D2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159A"/>
    <w:rsid w:val="00CE0AE1"/>
    <w:rsid w:val="00CE0B88"/>
    <w:rsid w:val="00CF08BB"/>
    <w:rsid w:val="00CF4B38"/>
    <w:rsid w:val="00D030AD"/>
    <w:rsid w:val="00D07417"/>
    <w:rsid w:val="00D10386"/>
    <w:rsid w:val="00D15439"/>
    <w:rsid w:val="00D156FC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6935"/>
    <w:rsid w:val="00D8674A"/>
    <w:rsid w:val="00D9415C"/>
    <w:rsid w:val="00D94590"/>
    <w:rsid w:val="00D97D62"/>
    <w:rsid w:val="00DA24D2"/>
    <w:rsid w:val="00DA469E"/>
    <w:rsid w:val="00DA5D0F"/>
    <w:rsid w:val="00DB03F7"/>
    <w:rsid w:val="00DB2D55"/>
    <w:rsid w:val="00DB3E32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36E5"/>
    <w:rsid w:val="00E1409F"/>
    <w:rsid w:val="00E22965"/>
    <w:rsid w:val="00E2351D"/>
    <w:rsid w:val="00E25DCD"/>
    <w:rsid w:val="00E269E1"/>
    <w:rsid w:val="00E31EED"/>
    <w:rsid w:val="00E337D0"/>
    <w:rsid w:val="00E42F90"/>
    <w:rsid w:val="00E45F13"/>
    <w:rsid w:val="00E479C7"/>
    <w:rsid w:val="00E510BC"/>
    <w:rsid w:val="00E52BA4"/>
    <w:rsid w:val="00E530CC"/>
    <w:rsid w:val="00E54058"/>
    <w:rsid w:val="00E550C3"/>
    <w:rsid w:val="00E61256"/>
    <w:rsid w:val="00E62D12"/>
    <w:rsid w:val="00E644B4"/>
    <w:rsid w:val="00E65BF8"/>
    <w:rsid w:val="00E66B3B"/>
    <w:rsid w:val="00E73CB2"/>
    <w:rsid w:val="00E746D7"/>
    <w:rsid w:val="00E75E18"/>
    <w:rsid w:val="00E839BA"/>
    <w:rsid w:val="00E8428A"/>
    <w:rsid w:val="00E90D03"/>
    <w:rsid w:val="00E949A8"/>
    <w:rsid w:val="00E96364"/>
    <w:rsid w:val="00EA0F01"/>
    <w:rsid w:val="00EA5080"/>
    <w:rsid w:val="00EA59B8"/>
    <w:rsid w:val="00EA5A01"/>
    <w:rsid w:val="00EC1D69"/>
    <w:rsid w:val="00EC2DF9"/>
    <w:rsid w:val="00EC6A5B"/>
    <w:rsid w:val="00EC6EC9"/>
    <w:rsid w:val="00ED240B"/>
    <w:rsid w:val="00ED423C"/>
    <w:rsid w:val="00ED60E9"/>
    <w:rsid w:val="00EE0BC4"/>
    <w:rsid w:val="00EE6E36"/>
    <w:rsid w:val="00EF1AEA"/>
    <w:rsid w:val="00EF2DEE"/>
    <w:rsid w:val="00EF5E4D"/>
    <w:rsid w:val="00F016BC"/>
    <w:rsid w:val="00F01EA9"/>
    <w:rsid w:val="00F03F53"/>
    <w:rsid w:val="00F052A0"/>
    <w:rsid w:val="00F0660B"/>
    <w:rsid w:val="00F07D9D"/>
    <w:rsid w:val="00F11F49"/>
    <w:rsid w:val="00F123AE"/>
    <w:rsid w:val="00F13F0C"/>
    <w:rsid w:val="00F1552A"/>
    <w:rsid w:val="00F16C91"/>
    <w:rsid w:val="00F25768"/>
    <w:rsid w:val="00F32B93"/>
    <w:rsid w:val="00F37F4F"/>
    <w:rsid w:val="00F417C0"/>
    <w:rsid w:val="00F51185"/>
    <w:rsid w:val="00F52CAB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11C"/>
    <w:rsid w:val="00F73331"/>
    <w:rsid w:val="00F800D9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376E0C"/>
  <w15:chartTrackingRefBased/>
  <w15:docId w15:val="{91465E04-1F56-4C91-9399-93CEF14E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44B4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rsid w:val="007D6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D6104"/>
    <w:rPr>
      <w:rFonts w:cs="System"/>
      <w:bCs/>
      <w:i/>
      <w:iCs/>
      <w:color w:val="404040" w:themeColor="text1" w:themeTint="BF"/>
      <w:spacing w:val="2"/>
      <w:sz w:val="21"/>
    </w:rPr>
  </w:style>
  <w:style w:type="character" w:styleId="IntensiveHervorhebung">
    <w:name w:val="Intense Emphasis"/>
    <w:basedOn w:val="Absatz-Standardschriftart"/>
    <w:uiPriority w:val="21"/>
    <w:semiHidden/>
    <w:unhideWhenUsed/>
    <w:rsid w:val="007D6104"/>
    <w:rPr>
      <w:i/>
      <w:iCs/>
      <w:color w:val="2D3B43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7D6104"/>
    <w:pPr>
      <w:pBdr>
        <w:top w:val="single" w:sz="4" w:space="10" w:color="2D3B43" w:themeColor="accent1" w:themeShade="BF"/>
        <w:bottom w:val="single" w:sz="4" w:space="10" w:color="2D3B43" w:themeColor="accent1" w:themeShade="BF"/>
      </w:pBdr>
      <w:spacing w:before="360" w:after="360"/>
      <w:ind w:left="864" w:right="864"/>
      <w:jc w:val="center"/>
    </w:pPr>
    <w:rPr>
      <w:i/>
      <w:iCs/>
      <w:color w:val="2D3B43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D6104"/>
    <w:rPr>
      <w:rFonts w:cs="System"/>
      <w:bCs/>
      <w:i/>
      <w:iCs/>
      <w:color w:val="2D3B43" w:themeColor="accent1" w:themeShade="BF"/>
      <w:spacing w:val="2"/>
      <w:sz w:val="21"/>
    </w:rPr>
  </w:style>
  <w:style w:type="character" w:styleId="IntensiverVerweis">
    <w:name w:val="Intense Reference"/>
    <w:basedOn w:val="Absatz-Standardschriftart"/>
    <w:uiPriority w:val="32"/>
    <w:semiHidden/>
    <w:unhideWhenUsed/>
    <w:rsid w:val="007D6104"/>
    <w:rPr>
      <w:b/>
      <w:bCs/>
      <w:smallCaps/>
      <w:color w:val="2D3B4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0C3B8-C30B-4407-8B99-CF84387090E2}"/>
      </w:docPartPr>
      <w:docPartBody>
        <w:p w:rsidR="006D11B5" w:rsidRDefault="006D11B5">
          <w:r w:rsidRPr="00D974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DA633-3424-48DD-BC72-7B2ED6C4E4EB}"/>
      </w:docPartPr>
      <w:docPartBody>
        <w:p w:rsidR="006D11B5" w:rsidRDefault="006D11B5">
          <w:r w:rsidRPr="00D9743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CF28D-FFEF-43AA-89C9-D2E49A97348B}"/>
      </w:docPartPr>
      <w:docPartBody>
        <w:p w:rsidR="006D11B5" w:rsidRDefault="006D11B5">
          <w:r w:rsidRPr="00D97434">
            <w:rPr>
              <w:rStyle w:val="Platzhaltertext"/>
            </w:rPr>
            <w:t>Wählen Sie ein Element aus.</w:t>
          </w:r>
        </w:p>
      </w:docPartBody>
    </w:docPart>
    <w:docPart>
      <w:docPartPr>
        <w:name w:val="440B338EBA064033BBC583A444DC1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2A37A-E893-4181-A1C1-6BB2A76B13E0}"/>
      </w:docPartPr>
      <w:docPartBody>
        <w:p w:rsidR="00376A8F" w:rsidRDefault="00376A8F" w:rsidP="00376A8F">
          <w:pPr>
            <w:pStyle w:val="440B338EBA064033BBC583A444DC1129"/>
          </w:pPr>
          <w:r w:rsidRPr="00D974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80DD0EE414A49A19BA0E73DE66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81673-DBA5-434F-9A91-07C901A2C1F3}"/>
      </w:docPartPr>
      <w:docPartBody>
        <w:p w:rsidR="00376A8F" w:rsidRDefault="00376A8F" w:rsidP="00376A8F">
          <w:pPr>
            <w:pStyle w:val="30B80DD0EE414A49A19BA0E73DE668A8"/>
          </w:pPr>
          <w:r w:rsidRPr="00D97434">
            <w:rPr>
              <w:rStyle w:val="Platzhaltertext"/>
            </w:rPr>
            <w:t>Wählen Sie ein Element aus.</w:t>
          </w:r>
        </w:p>
      </w:docPartBody>
    </w:docPart>
    <w:docPart>
      <w:docPartPr>
        <w:name w:val="93693DEE18A84709A9BB721E1182C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9A78C-0FE0-40DB-860B-50CB55EE1E43}"/>
      </w:docPartPr>
      <w:docPartBody>
        <w:p w:rsidR="00376A8F" w:rsidRDefault="00376A8F" w:rsidP="00376A8F">
          <w:pPr>
            <w:pStyle w:val="93693DEE18A84709A9BB721E1182C171"/>
          </w:pPr>
          <w:r w:rsidRPr="00D9743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panose1 w:val="00000000000000000000"/>
    <w:charset w:val="00"/>
    <w:family w:val="roman"/>
    <w:notTrueType/>
    <w:pitch w:val="default"/>
  </w:font>
  <w:font w:name="font1482">
    <w:altName w:val="Calibri"/>
    <w:panose1 w:val="00000000000000000000"/>
    <w:charset w:val="00"/>
    <w:family w:val="roman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5"/>
    <w:rsid w:val="00134703"/>
    <w:rsid w:val="001F4969"/>
    <w:rsid w:val="00376A8F"/>
    <w:rsid w:val="003D23D7"/>
    <w:rsid w:val="004A6E18"/>
    <w:rsid w:val="0069370B"/>
    <w:rsid w:val="006D11B5"/>
    <w:rsid w:val="007840AF"/>
    <w:rsid w:val="00A70A77"/>
    <w:rsid w:val="00DB3E32"/>
    <w:rsid w:val="00E5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6A8F"/>
    <w:rPr>
      <w:vanish/>
      <w:color w:val="45B0E1" w:themeColor="accent1" w:themeTint="99"/>
    </w:rPr>
  </w:style>
  <w:style w:type="paragraph" w:customStyle="1" w:styleId="440B338EBA064033BBC583A444DC1129">
    <w:name w:val="440B338EBA064033BBC583A444DC1129"/>
    <w:rsid w:val="00376A8F"/>
  </w:style>
  <w:style w:type="paragraph" w:customStyle="1" w:styleId="30B80DD0EE414A49A19BA0E73DE668A8">
    <w:name w:val="30B80DD0EE414A49A19BA0E73DE668A8"/>
    <w:rsid w:val="00376A8F"/>
  </w:style>
  <w:style w:type="paragraph" w:customStyle="1" w:styleId="93693DEE18A84709A9BB721E1182C171">
    <w:name w:val="93693DEE18A84709A9BB721E1182C171"/>
    <w:rsid w:val="00376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29FF8F19-4917-4D87-94F8-7C1AE2D3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Deckblatt: Antrag und Empfehlung Besonderes Volksschulangebot bVSA separativ mit Unterbringung einvernehmlich (Prozess 5 - Lead SD)</dc:title>
  <dc:subject/>
  <dc:creator>Aebersold Luca, BKD-AKVB-RI-RIBEM</dc:creator>
  <cp:keywords>AKVB</cp:keywords>
  <dc:description/>
  <cp:lastModifiedBy>Rognon Patrick, BKD-AKVB-FBS</cp:lastModifiedBy>
  <cp:revision>3</cp:revision>
  <cp:lastPrinted>2019-09-11T20:00:00Z</cp:lastPrinted>
  <dcterms:created xsi:type="dcterms:W3CDTF">2025-11-26T16:03:00Z</dcterms:created>
  <dcterms:modified xsi:type="dcterms:W3CDTF">2025-12-18T14:49:00Z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2025-10-29T12:51:18Z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8509fe23-b3e3-4de4-bb05-c777e0afaa19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