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111E" w14:textId="77777777" w:rsidR="00EB5714" w:rsidRPr="00EB5714" w:rsidRDefault="00EB5714" w:rsidP="00EB5714">
      <w:pPr>
        <w:rPr>
          <w:b/>
          <w:bCs w:val="0"/>
          <w:sz w:val="24"/>
          <w:szCs w:val="24"/>
          <w:lang w:val="fr-CH"/>
        </w:rPr>
      </w:pPr>
      <w:r w:rsidRPr="00EB5714">
        <w:rPr>
          <w:b/>
          <w:sz w:val="24"/>
          <w:lang w:val="fr-CH"/>
        </w:rPr>
        <w:t xml:space="preserve">Fiche récapitulative : demande et recommandation décidées d’un commun accord en faveur de l’OsEO mise en œuvre de manière séparée avec hébergement </w:t>
      </w:r>
    </w:p>
    <w:p w14:paraId="619EA847" w14:textId="77777777" w:rsidR="00EB5714" w:rsidRPr="00EB5714" w:rsidRDefault="00EB5714" w:rsidP="00EB5714">
      <w:pPr>
        <w:rPr>
          <w:lang w:val="fr-CH"/>
        </w:rPr>
      </w:pPr>
      <w:r w:rsidRPr="00EB5714">
        <w:rPr>
          <w:lang w:val="fr-CH"/>
        </w:rPr>
        <w:t>(Processus 5, responsabilité : service social)</w:t>
      </w:r>
    </w:p>
    <w:p w14:paraId="1EAA99B7" w14:textId="77777777" w:rsidR="00EB5714" w:rsidRPr="00EB5714" w:rsidRDefault="00EB5714" w:rsidP="00EB5714">
      <w:pPr>
        <w:rPr>
          <w:lang w:val="fr-CH"/>
        </w:rPr>
      </w:pPr>
    </w:p>
    <w:p w14:paraId="11D7C6DE" w14:textId="77777777" w:rsidR="00EB5714" w:rsidRPr="00EB5714" w:rsidRDefault="00EB5714" w:rsidP="00EB5714">
      <w:pPr>
        <w:shd w:val="clear" w:color="auto" w:fill="C0E6F6" w:themeFill="accent2" w:themeFillTint="99"/>
        <w:spacing w:line="360" w:lineRule="auto"/>
        <w:ind w:left="3261" w:hanging="3261"/>
        <w:rPr>
          <w:b/>
          <w:bCs w:val="0"/>
          <w:lang w:val="fr-CH"/>
        </w:rPr>
      </w:pPr>
      <w:r w:rsidRPr="00EB5714">
        <w:rPr>
          <w:b/>
          <w:lang w:val="fr-CH"/>
        </w:rPr>
        <w:t>Données personnelles de l’élève</w:t>
      </w:r>
    </w:p>
    <w:p w14:paraId="1DF4EDC5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Nom/prénom</w:t>
      </w:r>
      <w:r w:rsidRPr="00EB5714">
        <w:rPr>
          <w:lang w:val="fr-CH"/>
        </w:rPr>
        <w:tab/>
      </w:r>
      <w:sdt>
        <w:sdtPr>
          <w:rPr>
            <w:lang w:val="fr-CH"/>
          </w:rPr>
          <w:id w:val="2142612944"/>
          <w:placeholder>
            <w:docPart w:val="0E8400B8070F40D5B84C7968BD86C83B"/>
          </w:placeholder>
          <w:text/>
        </w:sdtPr>
        <w:sdtEndPr/>
        <w:sdtContent>
          <w:r w:rsidRPr="00EB5714">
            <w:rPr>
              <w:color w:val="7D9AA8" w:themeColor="accent1" w:themeTint="99"/>
              <w:lang w:val="fr-CH"/>
            </w:rPr>
            <w:t>Cliquez ou tapez ici pour saisir du texte.</w:t>
          </w:r>
        </w:sdtContent>
      </w:sdt>
    </w:p>
    <w:p w14:paraId="58525E1B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Rue</w:t>
      </w:r>
      <w:r w:rsidRPr="00EB5714">
        <w:rPr>
          <w:lang w:val="fr-CH"/>
        </w:rPr>
        <w:tab/>
      </w:r>
      <w:sdt>
        <w:sdtPr>
          <w:rPr>
            <w:lang w:val="fr-CH"/>
          </w:rPr>
          <w:id w:val="-609971199"/>
          <w:placeholder>
            <w:docPart w:val="0E8400B8070F40D5B84C7968BD86C83B"/>
          </w:placeholder>
          <w:text/>
        </w:sdtPr>
        <w:sdtEndPr/>
        <w:sdtContent>
          <w:r w:rsidRPr="00EB5714">
            <w:rPr>
              <w:color w:val="7D9AA8" w:themeColor="accent1" w:themeTint="99"/>
              <w:lang w:val="fr-CH"/>
            </w:rPr>
            <w:t>Cliquez ou tapez ici pour saisir du texte.</w:t>
          </w:r>
        </w:sdtContent>
      </w:sdt>
    </w:p>
    <w:p w14:paraId="6AF10CD8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NPA/localité </w:t>
      </w:r>
      <w:r w:rsidRPr="00EB5714">
        <w:rPr>
          <w:lang w:val="fr-CH"/>
        </w:rPr>
        <w:tab/>
      </w:r>
      <w:sdt>
        <w:sdtPr>
          <w:rPr>
            <w:lang w:val="fr-CH"/>
          </w:rPr>
          <w:id w:val="541483437"/>
          <w:placeholder>
            <w:docPart w:val="98EDFDB25F0F4139BC9D10EC3EFB12CA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3C86AEE8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Date de naissance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1582837197"/>
          <w:placeholder>
            <w:docPart w:val="FBCC78B5FD79435298BEA4ABFE36AA3C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une date.</w:t>
          </w:r>
        </w:sdtContent>
      </w:sdt>
    </w:p>
    <w:p w14:paraId="15F0DE9D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Genre</w:t>
      </w:r>
      <w:r w:rsidRPr="00EB5714">
        <w:rPr>
          <w:lang w:val="fr-CH"/>
        </w:rPr>
        <w:tab/>
      </w:r>
      <w:sdt>
        <w:sdtPr>
          <w:rPr>
            <w:lang w:val="fr-CH"/>
          </w:rPr>
          <w:id w:val="2026519781"/>
          <w:placeholder>
            <w:docPart w:val="0192FAC8AC5248568D728BBD836A08BE"/>
          </w:placeholder>
          <w:showingPlcHdr/>
          <w:dropDownList>
            <w:listItem w:displayText="féminin" w:value="weiblich"/>
            <w:listItem w:displayText="masculin" w:value="männlich"/>
            <w:listItem w:displayText="autre" w:value="divers"/>
          </w:dropDownList>
        </w:sdtPr>
        <w:sdtEndPr/>
        <w:sdtContent>
          <w:r w:rsidRPr="00EB5714">
            <w:rPr>
              <w:rStyle w:val="Platzhaltertext"/>
              <w:lang w:val="fr-CH"/>
            </w:rPr>
            <w:t>Sélectionnez un élément.</w:t>
          </w:r>
        </w:sdtContent>
      </w:sdt>
    </w:p>
    <w:p w14:paraId="5498E8D4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Langue</w:t>
      </w:r>
      <w:r w:rsidRPr="00EB5714">
        <w:rPr>
          <w:lang w:val="fr-CH"/>
        </w:rPr>
        <w:tab/>
      </w:r>
      <w:sdt>
        <w:sdtPr>
          <w:rPr>
            <w:lang w:val="fr-CH"/>
          </w:rPr>
          <w:id w:val="1251939070"/>
          <w:placeholder>
            <w:docPart w:val="FE777BB714B04238BB51DA57246620B2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0928E4E9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Classe actuelle</w:t>
      </w:r>
      <w:r w:rsidRPr="00EB5714">
        <w:rPr>
          <w:lang w:val="fr-CH"/>
        </w:rPr>
        <w:tab/>
      </w:r>
      <w:sdt>
        <w:sdtPr>
          <w:rPr>
            <w:lang w:val="fr-CH"/>
          </w:rPr>
          <w:id w:val="-1418625714"/>
          <w:placeholder>
            <w:docPart w:val="69C2B2D4BB9F425D9B19C75036304DD8"/>
          </w:placeholder>
          <w:showingPlcHdr/>
          <w:dropDownList>
            <w:listItem w:displayText="1H" w:value="KG1"/>
            <w:listItem w:displayText="2H" w:value="KG2"/>
            <w:listItem w:displayText="3H" w:value="1. Klasse"/>
            <w:listItem w:displayText="4H" w:value="2. Klasse"/>
            <w:listItem w:displayText="5H" w:value="3. Klasse"/>
            <w:listItem w:displayText="6H" w:value="4. Klasse"/>
            <w:listItem w:displayText="7H" w:value="5. Klasse"/>
            <w:listItem w:displayText="8H" w:value="6. Klasse"/>
            <w:listItem w:displayText="9H" w:value="7. Klasse"/>
            <w:listItem w:displayText="10H" w:value="8. Klasse"/>
            <w:listItem w:displayText="11H" w:value="9. Klasse"/>
            <w:listItem w:displayText="Cycle 3+" w:value="Zyklus 3+"/>
          </w:dropDownList>
        </w:sdtPr>
        <w:sdtEndPr/>
        <w:sdtContent>
          <w:r w:rsidRPr="00EB5714">
            <w:rPr>
              <w:rStyle w:val="Platzhaltertext"/>
              <w:lang w:val="fr-CH"/>
            </w:rPr>
            <w:t>Sélectionnez un élément.</w:t>
          </w:r>
        </w:sdtContent>
      </w:sdt>
    </w:p>
    <w:p w14:paraId="00E27499" w14:textId="77777777" w:rsidR="00EB5714" w:rsidRPr="00EB5714" w:rsidRDefault="00EB5714" w:rsidP="00EB5714">
      <w:pPr>
        <w:shd w:val="clear" w:color="auto" w:fill="C0E6F6" w:themeFill="accent2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Numéro d’AVS </w:t>
      </w:r>
      <w:r w:rsidRPr="00EB5714">
        <w:rPr>
          <w:lang w:val="fr-CH"/>
        </w:rPr>
        <w:tab/>
      </w:r>
      <w:sdt>
        <w:sdtPr>
          <w:rPr>
            <w:lang w:val="fr-CH"/>
          </w:rPr>
          <w:id w:val="1809116144"/>
          <w:placeholder>
            <w:docPart w:val="FECBF34B214B45A88300FD32F15EFC6E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0A9FBCAB" w14:textId="77777777" w:rsidR="00EB5714" w:rsidRPr="00EB5714" w:rsidRDefault="00EB5714" w:rsidP="00EB5714">
      <w:pPr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2D15B09C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b/>
          <w:lang w:val="fr-CH"/>
        </w:rPr>
        <w:t>Famille</w:t>
      </w:r>
      <w:r w:rsidRPr="00EB5714">
        <w:rPr>
          <w:lang w:val="fr-CH"/>
        </w:rPr>
        <w:t xml:space="preserve"> (préciser tout autre modèle familial)</w:t>
      </w:r>
    </w:p>
    <w:p w14:paraId="34251066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Nom/prénom de la mère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852802093"/>
          <w:placeholder>
            <w:docPart w:val="16BA0CD1969340D69C243621C0B1A00A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0CF2F256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Tél.</w:t>
      </w:r>
      <w:r w:rsidRPr="00EB5714">
        <w:rPr>
          <w:lang w:val="fr-CH"/>
        </w:rPr>
        <w:tab/>
      </w:r>
      <w:sdt>
        <w:sdtPr>
          <w:rPr>
            <w:lang w:val="fr-CH"/>
          </w:rPr>
          <w:id w:val="1216084456"/>
          <w:placeholder>
            <w:docPart w:val="150BD54C989C4B32A3012B13AFA56C02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5F477DD5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Courriel</w:t>
      </w:r>
      <w:r w:rsidRPr="00EB5714">
        <w:rPr>
          <w:lang w:val="fr-CH"/>
        </w:rPr>
        <w:tab/>
      </w:r>
      <w:sdt>
        <w:sdtPr>
          <w:rPr>
            <w:lang w:val="fr-CH"/>
          </w:rPr>
          <w:id w:val="1165056829"/>
          <w:placeholder>
            <w:docPart w:val="C658F22F8B714D4D806C12754F2641D4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54B3397E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Adresse (si différente)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944851637"/>
          <w:placeholder>
            <w:docPart w:val="D3FB6B083CB04D5E9681FBBD43D242B5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7AB18883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Langue</w:t>
      </w:r>
      <w:r w:rsidRPr="00EB5714">
        <w:rPr>
          <w:lang w:val="fr-CH"/>
        </w:rPr>
        <w:tab/>
      </w:r>
      <w:sdt>
        <w:sdtPr>
          <w:rPr>
            <w:lang w:val="fr-CH"/>
          </w:rPr>
          <w:id w:val="-1329199309"/>
          <w:placeholder>
            <w:docPart w:val="EF97EC6D24394B08B684D40A8616E455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07CEFF75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2B2AD457" w14:textId="688CD2A8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Nom/prénom </w:t>
      </w:r>
      <w:r w:rsidR="00BD38D9">
        <w:rPr>
          <w:lang w:val="fr-CH"/>
        </w:rPr>
        <w:t>du p</w:t>
      </w:r>
      <w:r w:rsidRPr="00EB5714">
        <w:rPr>
          <w:lang w:val="fr-CH"/>
        </w:rPr>
        <w:t xml:space="preserve">ère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1564946848"/>
          <w:placeholder>
            <w:docPart w:val="AB0D097DE8934D84906874AD7A1DC2FD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2520E739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Tél.</w:t>
      </w:r>
      <w:r w:rsidRPr="00EB5714">
        <w:rPr>
          <w:lang w:val="fr-CH"/>
        </w:rPr>
        <w:tab/>
      </w:r>
      <w:sdt>
        <w:sdtPr>
          <w:rPr>
            <w:lang w:val="fr-CH"/>
          </w:rPr>
          <w:id w:val="-1500884168"/>
          <w:placeholder>
            <w:docPart w:val="AB0D097DE8934D84906874AD7A1DC2FD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7A533278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Courriel</w:t>
      </w:r>
      <w:r w:rsidRPr="00EB5714">
        <w:rPr>
          <w:lang w:val="fr-CH"/>
        </w:rPr>
        <w:tab/>
      </w:r>
      <w:sdt>
        <w:sdtPr>
          <w:rPr>
            <w:lang w:val="fr-CH"/>
          </w:rPr>
          <w:id w:val="-287358372"/>
          <w:placeholder>
            <w:docPart w:val="AB0D097DE8934D84906874AD7A1DC2FD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64C431B5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Adresse (si différente) </w:t>
      </w:r>
      <w:r w:rsidRPr="00EB5714">
        <w:rPr>
          <w:lang w:val="fr-CH"/>
        </w:rPr>
        <w:tab/>
      </w:r>
      <w:sdt>
        <w:sdtPr>
          <w:rPr>
            <w:lang w:val="fr-CH"/>
          </w:rPr>
          <w:id w:val="651097082"/>
          <w:placeholder>
            <w:docPart w:val="AB0D097DE8934D84906874AD7A1DC2FD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55B3E05E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Langue</w:t>
      </w:r>
      <w:r w:rsidRPr="00EB5714">
        <w:rPr>
          <w:lang w:val="fr-CH"/>
        </w:rPr>
        <w:tab/>
      </w:r>
      <w:sdt>
        <w:sdtPr>
          <w:rPr>
            <w:lang w:val="fr-CH"/>
          </w:rPr>
          <w:id w:val="905182399"/>
          <w:placeholder>
            <w:docPart w:val="AB0D097DE8934D84906874AD7A1DC2FD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70B35A66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2B9FFC9B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Service de traduction ? Langue</w:t>
      </w:r>
      <w:r w:rsidRPr="00EB5714">
        <w:rPr>
          <w:lang w:val="fr-CH"/>
        </w:rPr>
        <w:tab/>
      </w:r>
      <w:sdt>
        <w:sdtPr>
          <w:rPr>
            <w:lang w:val="fr-CH"/>
          </w:rPr>
          <w:id w:val="-2142962431"/>
          <w:placeholder>
            <w:docPart w:val="EC518AEE694A4FECA66FD9D26080C504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33AAA266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Autorité parentale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308320432"/>
          <w:placeholder>
            <w:docPart w:val="CD4852D0E9C94427A6074D9BDEFFD1FF"/>
          </w:placeholder>
          <w:showingPlcHdr/>
          <w:dropDownList>
            <w:listItem w:displayText="Autorité parentale conjointe" w:value="gemeinsames Sorgerecht"/>
            <w:listItem w:displayText="Mère" w:value="Mutter"/>
            <w:listItem w:displayText="Père" w:value="Vater"/>
          </w:dropDownList>
        </w:sdtPr>
        <w:sdtEndPr/>
        <w:sdtContent>
          <w:r w:rsidRPr="00EB5714">
            <w:rPr>
              <w:rStyle w:val="Platzhaltertext"/>
              <w:lang w:val="fr-CH"/>
            </w:rPr>
            <w:t>Sélectionnez un élément.</w:t>
          </w:r>
        </w:sdtContent>
      </w:sdt>
    </w:p>
    <w:p w14:paraId="3424DF99" w14:textId="77777777" w:rsidR="00EB5714" w:rsidRPr="00EB5714" w:rsidRDefault="00EB5714" w:rsidP="00EB5714">
      <w:pPr>
        <w:shd w:val="clear" w:color="auto" w:fill="C5DDC5" w:themeFill="accent3" w:themeFillTint="99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D’accord avec l’annonce ?</w:t>
      </w:r>
      <w:r w:rsidRPr="00EB5714">
        <w:rPr>
          <w:lang w:val="fr-CH"/>
        </w:rPr>
        <w:tab/>
      </w:r>
      <w:sdt>
        <w:sdtPr>
          <w:rPr>
            <w:lang w:val="fr-CH"/>
          </w:rPr>
          <w:id w:val="-264542668"/>
          <w:placeholder>
            <w:docPart w:val="466DDFE5B33143E091ED8D851CBC14EE"/>
          </w:placeholder>
          <w:showingPlcHdr/>
          <w:dropDownList>
            <w:listItem w:displayText="Oui" w:value="ja"/>
            <w:listItem w:displayText="Non : la condition préalable à la demande n’est pas remplie." w:value="nein: Voraussetzung für Antrag ist nicht erfüllt"/>
          </w:dropDownList>
        </w:sdtPr>
        <w:sdtEndPr/>
        <w:sdtContent>
          <w:r w:rsidRPr="00EB5714">
            <w:rPr>
              <w:rStyle w:val="Platzhaltertext"/>
              <w:lang w:val="fr-CH"/>
            </w:rPr>
            <w:t>Sélectionnez un élément.</w:t>
          </w:r>
        </w:sdtContent>
      </w:sdt>
    </w:p>
    <w:p w14:paraId="05A2C16F" w14:textId="77777777" w:rsidR="00EB5714" w:rsidRPr="00EB5714" w:rsidRDefault="00EB5714" w:rsidP="00EB5714">
      <w:pPr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4FE3726D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b/>
          <w:bCs w:val="0"/>
          <w:lang w:val="fr-CH"/>
        </w:rPr>
      </w:pPr>
      <w:r w:rsidRPr="00EB5714">
        <w:rPr>
          <w:b/>
          <w:lang w:val="fr-CH"/>
        </w:rPr>
        <w:t>Établissement particulier de la scolarité obligatoire</w:t>
      </w:r>
    </w:p>
    <w:p w14:paraId="63A994CA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lang w:val="fr-CH"/>
        </w:rPr>
      </w:pPr>
      <w:bookmarkStart w:id="0" w:name="_Hlk212649313"/>
      <w:r w:rsidRPr="00EB5714">
        <w:rPr>
          <w:lang w:val="fr-CH"/>
        </w:rPr>
        <w:t xml:space="preserve">Nom de l’école 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1007949605"/>
          <w:placeholder>
            <w:docPart w:val="2F5EA9E3AA9949DAAF27BB6312820FF5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7BBDF760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Adresse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42567332"/>
          <w:placeholder>
            <w:docPart w:val="F7BE1E72FC3B4B6597C9AF6C23371409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41C81097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Nom du/de la directeur-trice d’école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470742646"/>
          <w:placeholder>
            <w:docPart w:val="55416F4D20074FCC8348755B589BD7A8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33314E4B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Tél.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-1723974306"/>
          <w:placeholder>
            <w:docPart w:val="C896A0BAB6B0445680BA194B3E7D29F8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05955A22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Courriel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-990021172"/>
          <w:placeholder>
            <w:docPart w:val="7DB79B88B3F74115B254A63B4F167AA6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bookmarkEnd w:id="0"/>
    <w:p w14:paraId="4DAF7762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Admission confirmée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1009178505"/>
          <w:placeholder>
            <w:docPart w:val="68E5E51FCD33499E974E80A664D989DD"/>
          </w:placeholder>
          <w:showingPlcHdr/>
          <w:dropDownList>
            <w:listItem w:displayText="Oui" w:value="ja"/>
            <w:listItem w:displayText="Non" w:value="nein"/>
          </w:dropDownList>
        </w:sdtPr>
        <w:sdtEndPr/>
        <w:sdtContent>
          <w:r w:rsidRPr="00EB5714">
            <w:rPr>
              <w:rStyle w:val="Platzhaltertext"/>
              <w:lang w:val="fr-CH"/>
            </w:rPr>
            <w:t>Sélectionnez un élément.</w:t>
          </w:r>
        </w:sdtContent>
      </w:sdt>
    </w:p>
    <w:p w14:paraId="5F83CACF" w14:textId="77777777" w:rsidR="00EB5714" w:rsidRPr="00EB5714" w:rsidRDefault="00EB5714" w:rsidP="00EB5714">
      <w:pPr>
        <w:shd w:val="clear" w:color="auto" w:fill="F6A1A5" w:themeFill="accent6" w:themeFillTint="66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Date d’entrée de l’élève 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1256556526"/>
          <w:placeholder>
            <w:docPart w:val="0D3E11993C074ACB98466E4E26C6D38B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5E0849BA" w14:textId="77777777" w:rsidR="00EB5714" w:rsidRPr="00EB5714" w:rsidRDefault="00EB5714" w:rsidP="00EB5714">
      <w:pPr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7F015F4D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b/>
          <w:bCs w:val="0"/>
          <w:lang w:val="fr-CH"/>
        </w:rPr>
      </w:pPr>
      <w:r w:rsidRPr="00EB5714">
        <w:rPr>
          <w:b/>
          <w:lang w:val="fr-CH"/>
        </w:rPr>
        <w:lastRenderedPageBreak/>
        <w:t>Service social</w:t>
      </w:r>
    </w:p>
    <w:p w14:paraId="72B1FB0A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Nom du service social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1365135815"/>
          <w:placeholder>
            <w:docPart w:val="DE17FF94EFBF422BADF69D5D55761013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30F8A864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Adresse</w:t>
      </w:r>
      <w:r w:rsidRPr="00EB5714">
        <w:rPr>
          <w:lang w:val="fr-CH"/>
        </w:rPr>
        <w:tab/>
      </w:r>
      <w:sdt>
        <w:sdtPr>
          <w:rPr>
            <w:lang w:val="fr-CH"/>
          </w:rPr>
          <w:id w:val="842364694"/>
          <w:placeholder>
            <w:docPart w:val="DE17FF94EFBF422BADF69D5D55761013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4E60E49C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Nom du/de la requérant-e </w:t>
      </w:r>
      <w:r w:rsidRPr="00EB5714">
        <w:rPr>
          <w:lang w:val="fr-CH"/>
        </w:rPr>
        <w:tab/>
      </w:r>
      <w:sdt>
        <w:sdtPr>
          <w:rPr>
            <w:lang w:val="fr-CH"/>
          </w:rPr>
          <w:id w:val="-772852944"/>
          <w:placeholder>
            <w:docPart w:val="DE17FF94EFBF422BADF69D5D55761013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762F1E2B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Tél.</w:t>
      </w:r>
      <w:r w:rsidRPr="00EB5714">
        <w:rPr>
          <w:lang w:val="fr-CH"/>
        </w:rPr>
        <w:tab/>
      </w:r>
      <w:sdt>
        <w:sdtPr>
          <w:rPr>
            <w:lang w:val="fr-CH"/>
          </w:rPr>
          <w:id w:val="475736181"/>
          <w:placeholder>
            <w:docPart w:val="DE17FF94EFBF422BADF69D5D55761013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08A54E3C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Courriel</w:t>
      </w:r>
      <w:r w:rsidRPr="00EB5714">
        <w:rPr>
          <w:lang w:val="fr-CH"/>
        </w:rPr>
        <w:tab/>
      </w:r>
      <w:sdt>
        <w:sdtPr>
          <w:rPr>
            <w:lang w:val="fr-CH"/>
          </w:rPr>
          <w:id w:val="1788551893"/>
          <w:placeholder>
            <w:docPart w:val="DE17FF94EFBF422BADF69D5D55761013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48B71BF4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33B83669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Annexes</w:t>
      </w:r>
    </w:p>
    <w:p w14:paraId="3D0C1AA9" w14:textId="77777777" w:rsidR="00EB5714" w:rsidRPr="00EB5714" w:rsidRDefault="002E18BE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sdt>
        <w:sdtPr>
          <w:rPr>
            <w:lang w:val="fr-CH"/>
          </w:rPr>
          <w:id w:val="65125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714" w:rsidRPr="00EB5714">
            <w:rPr>
              <w:rFonts w:ascii="MS Gothic" w:eastAsia="MS Gothic" w:hAnsi="MS Gothic"/>
              <w:lang w:val="fr-CH"/>
            </w:rPr>
            <w:t>☐</w:t>
          </w:r>
        </w:sdtContent>
      </w:sdt>
      <w:r w:rsidR="00EB5714" w:rsidRPr="00EB5714">
        <w:rPr>
          <w:lang w:val="fr-CH"/>
        </w:rPr>
        <w:t xml:space="preserve"> Demande motivée du service social*</w:t>
      </w:r>
    </w:p>
    <w:p w14:paraId="146787EF" w14:textId="77777777" w:rsidR="00EB5714" w:rsidRPr="00EB5714" w:rsidRDefault="002E18BE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sdt>
        <w:sdtPr>
          <w:rPr>
            <w:lang w:val="fr-CH"/>
          </w:rPr>
          <w:id w:val="8627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714" w:rsidRPr="00EB5714">
            <w:rPr>
              <w:rFonts w:ascii="MS Gothic" w:eastAsia="MS Gothic" w:hAnsi="MS Gothic"/>
              <w:lang w:val="fr-CH"/>
            </w:rPr>
            <w:t>☐</w:t>
          </w:r>
        </w:sdtContent>
      </w:sdt>
      <w:r w:rsidR="00EB5714" w:rsidRPr="00EB5714">
        <w:rPr>
          <w:lang w:val="fr-CH"/>
        </w:rPr>
        <w:t xml:space="preserve"> Rapport du SPE compétent*</w:t>
      </w:r>
    </w:p>
    <w:p w14:paraId="62D69AB0" w14:textId="77777777" w:rsidR="00EB5714" w:rsidRPr="00EB5714" w:rsidRDefault="002E18BE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sdt>
        <w:sdtPr>
          <w:rPr>
            <w:lang w:val="fr-CH"/>
          </w:rPr>
          <w:id w:val="183865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714" w:rsidRPr="00EB5714">
            <w:rPr>
              <w:rFonts w:ascii="MS Gothic" w:eastAsia="MS Gothic" w:hAnsi="MS Gothic"/>
              <w:lang w:val="fr-CH"/>
            </w:rPr>
            <w:t>☐</w:t>
          </w:r>
        </w:sdtContent>
      </w:sdt>
      <w:r w:rsidR="00EB5714" w:rsidRPr="00EB5714">
        <w:rPr>
          <w:lang w:val="fr-CH"/>
        </w:rPr>
        <w:t xml:space="preserve"> Autre</w:t>
      </w:r>
    </w:p>
    <w:p w14:paraId="5DF93AFC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*obligatoire</w:t>
      </w:r>
    </w:p>
    <w:p w14:paraId="3D58C8B6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1218CEED" w14:textId="77777777" w:rsidR="00EB5714" w:rsidRPr="00EB5714" w:rsidRDefault="002E18BE" w:rsidP="00EB5714">
      <w:pPr>
        <w:shd w:val="clear" w:color="auto" w:fill="F9F59F"/>
        <w:tabs>
          <w:tab w:val="left" w:pos="3828"/>
        </w:tabs>
        <w:spacing w:line="360" w:lineRule="auto"/>
        <w:ind w:left="284" w:hanging="284"/>
        <w:rPr>
          <w:lang w:val="fr-CH"/>
        </w:rPr>
      </w:pPr>
      <w:sdt>
        <w:sdtPr>
          <w:rPr>
            <w:lang w:val="fr-CH"/>
          </w:rPr>
          <w:id w:val="33165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714" w:rsidRPr="00EB5714">
            <w:rPr>
              <w:rFonts w:ascii="MS Gothic" w:eastAsia="MS Gothic" w:hAnsi="MS Gothic"/>
              <w:lang w:val="fr-CH"/>
            </w:rPr>
            <w:t>☐</w:t>
          </w:r>
        </w:sdtContent>
      </w:sdt>
      <w:r w:rsidR="00EB5714" w:rsidRPr="00EB5714">
        <w:rPr>
          <w:lang w:val="fr-CH"/>
        </w:rPr>
        <w:t xml:space="preserve"> La place dans l’établissement particulier a été annoncée à la Section de l’offre spécialisée de l’école obligatoire.</w:t>
      </w:r>
    </w:p>
    <w:p w14:paraId="5CC727A6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5F48E511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Lieu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1858461723"/>
          <w:placeholder>
            <w:docPart w:val="918C4ED8BE0842019AD69EC665BE1112"/>
          </w:placeholder>
          <w:showingPlcHdr/>
          <w:text/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  <w:r w:rsidRPr="00EB5714">
        <w:rPr>
          <w:lang w:val="fr-CH"/>
        </w:rPr>
        <w:t xml:space="preserve"> </w:t>
      </w:r>
    </w:p>
    <w:p w14:paraId="0A88AE3F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>Date</w:t>
      </w:r>
      <w:r w:rsidRPr="00EB5714">
        <w:rPr>
          <w:lang w:val="fr-CH"/>
        </w:rPr>
        <w:tab/>
      </w:r>
      <w:r w:rsidRPr="00EB5714">
        <w:rPr>
          <w:lang w:val="fr-CH"/>
        </w:rPr>
        <w:tab/>
      </w:r>
      <w:sdt>
        <w:sdtPr>
          <w:rPr>
            <w:lang w:val="fr-CH"/>
          </w:rPr>
          <w:id w:val="-1585068749"/>
          <w:placeholder>
            <w:docPart w:val="19C14E023790479FA9A36210EA22FE49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EB5714">
            <w:rPr>
              <w:rStyle w:val="Platzhaltertext"/>
              <w:lang w:val="fr-CH"/>
            </w:rPr>
            <w:t>Cliquez ou tapez ici pour saisir du texte.</w:t>
          </w:r>
        </w:sdtContent>
      </w:sdt>
    </w:p>
    <w:p w14:paraId="38915E09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3BD14D1F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</w:p>
    <w:p w14:paraId="67886D89" w14:textId="77777777" w:rsidR="00EB5714" w:rsidRPr="00EB5714" w:rsidRDefault="00EB5714" w:rsidP="00EB5714">
      <w:pPr>
        <w:shd w:val="clear" w:color="auto" w:fill="F9F59F"/>
        <w:tabs>
          <w:tab w:val="left" w:pos="3828"/>
        </w:tabs>
        <w:spacing w:line="360" w:lineRule="auto"/>
        <w:ind w:left="3261" w:hanging="3261"/>
        <w:rPr>
          <w:lang w:val="fr-CH"/>
        </w:rPr>
      </w:pPr>
      <w:r w:rsidRPr="00EB5714">
        <w:rPr>
          <w:lang w:val="fr-CH"/>
        </w:rPr>
        <w:t xml:space="preserve">Signature </w:t>
      </w:r>
      <w:r w:rsidRPr="00EB5714">
        <w:rPr>
          <w:lang w:val="fr-CH"/>
        </w:rPr>
        <w:tab/>
        <w:t>…………………………………………………………</w:t>
      </w:r>
      <w:r w:rsidRPr="00EB5714">
        <w:rPr>
          <w:lang w:val="fr-CH"/>
        </w:rPr>
        <w:tab/>
      </w:r>
    </w:p>
    <w:p w14:paraId="77DF0159" w14:textId="77777777" w:rsidR="00EB5714" w:rsidRPr="00EB5714" w:rsidRDefault="00EB5714" w:rsidP="00EB5714">
      <w:pPr>
        <w:rPr>
          <w:lang w:val="fr-CH"/>
        </w:rPr>
      </w:pPr>
    </w:p>
    <w:p w14:paraId="4143B8B4" w14:textId="77777777" w:rsidR="00EB5714" w:rsidRPr="00EB5714" w:rsidRDefault="00EB5714" w:rsidP="00EB5714">
      <w:pPr>
        <w:rPr>
          <w:lang w:val="fr-CH"/>
        </w:rPr>
      </w:pPr>
    </w:p>
    <w:p w14:paraId="5E11B784" w14:textId="77777777" w:rsidR="00EB5714" w:rsidRPr="00EB5714" w:rsidRDefault="00EB5714" w:rsidP="00EB5714">
      <w:pPr>
        <w:rPr>
          <w:lang w:val="fr-CH"/>
        </w:rPr>
      </w:pPr>
    </w:p>
    <w:p w14:paraId="68BA32E5" w14:textId="77777777" w:rsidR="00EB5714" w:rsidRPr="00EB5714" w:rsidRDefault="00EB5714" w:rsidP="00EB5714">
      <w:pPr>
        <w:tabs>
          <w:tab w:val="left" w:pos="2520"/>
        </w:tabs>
        <w:rPr>
          <w:lang w:val="fr-CH"/>
        </w:rPr>
      </w:pPr>
      <w:r w:rsidRPr="00EB5714">
        <w:rPr>
          <w:lang w:val="fr-CH"/>
        </w:rPr>
        <w:tab/>
      </w:r>
    </w:p>
    <w:p w14:paraId="5C177101" w14:textId="09BEA60E" w:rsidR="005D2301" w:rsidRPr="00EB5714" w:rsidRDefault="005D2301" w:rsidP="00EB5714">
      <w:pPr>
        <w:rPr>
          <w:lang w:val="fr-CH"/>
        </w:rPr>
      </w:pPr>
    </w:p>
    <w:sectPr w:rsidR="005D2301" w:rsidRPr="00EB5714" w:rsidSect="005D2301">
      <w:headerReference w:type="default" r:id="rId8"/>
      <w:headerReference w:type="first" r:id="rId9"/>
      <w:pgSz w:w="11906" w:h="16838"/>
      <w:pgMar w:top="1843" w:right="567" w:bottom="851" w:left="136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209B7" w14:textId="77777777" w:rsidR="007D6104" w:rsidRDefault="007D6104" w:rsidP="00F91D37">
      <w:pPr>
        <w:spacing w:line="240" w:lineRule="auto"/>
      </w:pPr>
      <w:r>
        <w:separator/>
      </w:r>
    </w:p>
  </w:endnote>
  <w:endnote w:type="continuationSeparator" w:id="0">
    <w:p w14:paraId="63A9B030" w14:textId="77777777" w:rsidR="007D6104" w:rsidRDefault="007D6104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panose1 w:val="00000000000000000000"/>
    <w:charset w:val="00"/>
    <w:family w:val="roman"/>
    <w:notTrueType/>
    <w:pitch w:val="default"/>
  </w:font>
  <w:font w:name="font1482">
    <w:altName w:val="Calibri"/>
    <w:panose1 w:val="00000000000000000000"/>
    <w:charset w:val="00"/>
    <w:family w:val="roman"/>
    <w:notTrueType/>
    <w:pitch w:val="default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1669" w14:textId="77777777" w:rsidR="007D6104" w:rsidRDefault="007D6104" w:rsidP="00F91D37">
      <w:pPr>
        <w:spacing w:line="240" w:lineRule="auto"/>
      </w:pPr>
    </w:p>
    <w:p w14:paraId="1AB1ABF7" w14:textId="77777777" w:rsidR="007D6104" w:rsidRDefault="007D6104" w:rsidP="00F91D37">
      <w:pPr>
        <w:spacing w:line="240" w:lineRule="auto"/>
      </w:pPr>
    </w:p>
  </w:footnote>
  <w:footnote w:type="continuationSeparator" w:id="0">
    <w:p w14:paraId="128E069F" w14:textId="77777777" w:rsidR="007D6104" w:rsidRDefault="007D6104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F58C" w14:textId="3BDA4261" w:rsidR="005D2301" w:rsidRDefault="005D2301" w:rsidP="005D2301">
    <w:pPr>
      <w:pStyle w:val="Kopfzeile"/>
      <w:ind w:left="-1276"/>
    </w:pPr>
    <w:r>
      <w:drawing>
        <wp:inline distT="0" distB="0" distL="0" distR="0" wp14:anchorId="3651FD49" wp14:editId="21E07AF8">
          <wp:extent cx="7053580" cy="1109345"/>
          <wp:effectExtent l="0" t="0" r="0" b="0"/>
          <wp:docPr id="4112961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3580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6223" w14:textId="77777777" w:rsidR="00797FDE" w:rsidRDefault="00797FDE" w:rsidP="000822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6776">
    <w:abstractNumId w:val="9"/>
  </w:num>
  <w:num w:numId="2" w16cid:durableId="743381576">
    <w:abstractNumId w:val="7"/>
  </w:num>
  <w:num w:numId="3" w16cid:durableId="2003773099">
    <w:abstractNumId w:val="6"/>
  </w:num>
  <w:num w:numId="4" w16cid:durableId="2038039366">
    <w:abstractNumId w:val="5"/>
  </w:num>
  <w:num w:numId="5" w16cid:durableId="1878470959">
    <w:abstractNumId w:val="4"/>
  </w:num>
  <w:num w:numId="6" w16cid:durableId="1669823988">
    <w:abstractNumId w:val="8"/>
  </w:num>
  <w:num w:numId="7" w16cid:durableId="1680310265">
    <w:abstractNumId w:val="3"/>
  </w:num>
  <w:num w:numId="8" w16cid:durableId="508641458">
    <w:abstractNumId w:val="2"/>
  </w:num>
  <w:num w:numId="9" w16cid:durableId="738751778">
    <w:abstractNumId w:val="1"/>
  </w:num>
  <w:num w:numId="10" w16cid:durableId="1322998743">
    <w:abstractNumId w:val="0"/>
  </w:num>
  <w:num w:numId="11" w16cid:durableId="70931774">
    <w:abstractNumId w:val="21"/>
  </w:num>
  <w:num w:numId="12" w16cid:durableId="1357658075">
    <w:abstractNumId w:val="16"/>
  </w:num>
  <w:num w:numId="13" w16cid:durableId="1274092105">
    <w:abstractNumId w:val="13"/>
  </w:num>
  <w:num w:numId="14" w16cid:durableId="694960245">
    <w:abstractNumId w:val="23"/>
  </w:num>
  <w:num w:numId="15" w16cid:durableId="1717510282">
    <w:abstractNumId w:val="22"/>
  </w:num>
  <w:num w:numId="16" w16cid:durableId="2007441394">
    <w:abstractNumId w:val="10"/>
  </w:num>
  <w:num w:numId="17" w16cid:durableId="1042749775">
    <w:abstractNumId w:val="14"/>
  </w:num>
  <w:num w:numId="18" w16cid:durableId="5606036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6535545">
    <w:abstractNumId w:val="20"/>
  </w:num>
  <w:num w:numId="20" w16cid:durableId="12001187">
    <w:abstractNumId w:val="12"/>
  </w:num>
  <w:num w:numId="21" w16cid:durableId="2082360767">
    <w:abstractNumId w:val="18"/>
  </w:num>
  <w:num w:numId="22" w16cid:durableId="1266502867">
    <w:abstractNumId w:val="17"/>
  </w:num>
  <w:num w:numId="23" w16cid:durableId="1408842669">
    <w:abstractNumId w:val="11"/>
  </w:num>
  <w:num w:numId="24" w16cid:durableId="1195575990">
    <w:abstractNumId w:val="15"/>
  </w:num>
  <w:num w:numId="25" w16cid:durableId="2754544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04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739A"/>
    <w:rsid w:val="00032B92"/>
    <w:rsid w:val="000409C8"/>
    <w:rsid w:val="00041700"/>
    <w:rsid w:val="0004410F"/>
    <w:rsid w:val="00045DA0"/>
    <w:rsid w:val="0004775B"/>
    <w:rsid w:val="00054BDC"/>
    <w:rsid w:val="000610F6"/>
    <w:rsid w:val="00061F5D"/>
    <w:rsid w:val="00063BC2"/>
    <w:rsid w:val="000701F1"/>
    <w:rsid w:val="0007095A"/>
    <w:rsid w:val="00071780"/>
    <w:rsid w:val="000822A6"/>
    <w:rsid w:val="000823C7"/>
    <w:rsid w:val="00084759"/>
    <w:rsid w:val="00090A47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C49C1"/>
    <w:rsid w:val="000C5AA0"/>
    <w:rsid w:val="000D06EA"/>
    <w:rsid w:val="000D1743"/>
    <w:rsid w:val="000D7F08"/>
    <w:rsid w:val="000E0CEF"/>
    <w:rsid w:val="000E174A"/>
    <w:rsid w:val="000E756F"/>
    <w:rsid w:val="000F037E"/>
    <w:rsid w:val="000F576F"/>
    <w:rsid w:val="000F78CE"/>
    <w:rsid w:val="0010021F"/>
    <w:rsid w:val="00102345"/>
    <w:rsid w:val="00105171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6023"/>
    <w:rsid w:val="00167916"/>
    <w:rsid w:val="0017672D"/>
    <w:rsid w:val="00190A82"/>
    <w:rsid w:val="00196ABC"/>
    <w:rsid w:val="00196B03"/>
    <w:rsid w:val="00196C0B"/>
    <w:rsid w:val="001A0029"/>
    <w:rsid w:val="001A666F"/>
    <w:rsid w:val="001B166D"/>
    <w:rsid w:val="001B1F85"/>
    <w:rsid w:val="001B4DBF"/>
    <w:rsid w:val="001B5E85"/>
    <w:rsid w:val="001C42E4"/>
    <w:rsid w:val="001C4D4E"/>
    <w:rsid w:val="001E2720"/>
    <w:rsid w:val="001E3FF4"/>
    <w:rsid w:val="001F2AA2"/>
    <w:rsid w:val="001F4671"/>
    <w:rsid w:val="001F4969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3205B"/>
    <w:rsid w:val="00236C8A"/>
    <w:rsid w:val="00243EED"/>
    <w:rsid w:val="00244323"/>
    <w:rsid w:val="00246EC6"/>
    <w:rsid w:val="0025644A"/>
    <w:rsid w:val="00256F55"/>
    <w:rsid w:val="00266772"/>
    <w:rsid w:val="00267F71"/>
    <w:rsid w:val="002712AE"/>
    <w:rsid w:val="002770BA"/>
    <w:rsid w:val="00290E37"/>
    <w:rsid w:val="0029375B"/>
    <w:rsid w:val="002945F1"/>
    <w:rsid w:val="00295DEC"/>
    <w:rsid w:val="002A3098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18BE"/>
    <w:rsid w:val="002E3249"/>
    <w:rsid w:val="002E4096"/>
    <w:rsid w:val="002E541B"/>
    <w:rsid w:val="002E7CBA"/>
    <w:rsid w:val="002F06AA"/>
    <w:rsid w:val="002F534D"/>
    <w:rsid w:val="002F68A2"/>
    <w:rsid w:val="002F7482"/>
    <w:rsid w:val="0030245A"/>
    <w:rsid w:val="00305154"/>
    <w:rsid w:val="003062AD"/>
    <w:rsid w:val="0031139B"/>
    <w:rsid w:val="003127DA"/>
    <w:rsid w:val="00316B83"/>
    <w:rsid w:val="003210FB"/>
    <w:rsid w:val="0032330D"/>
    <w:rsid w:val="00325AC5"/>
    <w:rsid w:val="00333A1B"/>
    <w:rsid w:val="00334CEA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BF5"/>
    <w:rsid w:val="003C2C1A"/>
    <w:rsid w:val="003D0FAA"/>
    <w:rsid w:val="003D1066"/>
    <w:rsid w:val="003D23D7"/>
    <w:rsid w:val="003D4FCF"/>
    <w:rsid w:val="003D60A4"/>
    <w:rsid w:val="003E0D7F"/>
    <w:rsid w:val="003F1A56"/>
    <w:rsid w:val="003F70F2"/>
    <w:rsid w:val="003F711B"/>
    <w:rsid w:val="004007B2"/>
    <w:rsid w:val="0040593D"/>
    <w:rsid w:val="00410AF1"/>
    <w:rsid w:val="004165DE"/>
    <w:rsid w:val="004212A5"/>
    <w:rsid w:val="00421DB9"/>
    <w:rsid w:val="00427E73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0D74"/>
    <w:rsid w:val="004A41E9"/>
    <w:rsid w:val="004A60C5"/>
    <w:rsid w:val="004A6E18"/>
    <w:rsid w:val="004B0FDB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E728A"/>
    <w:rsid w:val="004F1BCC"/>
    <w:rsid w:val="00500294"/>
    <w:rsid w:val="00501AEF"/>
    <w:rsid w:val="00503C04"/>
    <w:rsid w:val="00513F66"/>
    <w:rsid w:val="005161DB"/>
    <w:rsid w:val="0051679B"/>
    <w:rsid w:val="00516C61"/>
    <w:rsid w:val="00526C93"/>
    <w:rsid w:val="00530B4B"/>
    <w:rsid w:val="00532631"/>
    <w:rsid w:val="00535EA2"/>
    <w:rsid w:val="00536A91"/>
    <w:rsid w:val="00537410"/>
    <w:rsid w:val="00537C85"/>
    <w:rsid w:val="00540A95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5EF1"/>
    <w:rsid w:val="0055630A"/>
    <w:rsid w:val="0056080A"/>
    <w:rsid w:val="00562702"/>
    <w:rsid w:val="00562E7B"/>
    <w:rsid w:val="005667D1"/>
    <w:rsid w:val="00566D8F"/>
    <w:rsid w:val="00574AAC"/>
    <w:rsid w:val="005818BC"/>
    <w:rsid w:val="00581FD9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6FD0"/>
    <w:rsid w:val="005C6148"/>
    <w:rsid w:val="005D05F7"/>
    <w:rsid w:val="005D161E"/>
    <w:rsid w:val="005D2301"/>
    <w:rsid w:val="005D4FBB"/>
    <w:rsid w:val="005D682F"/>
    <w:rsid w:val="005E3592"/>
    <w:rsid w:val="005E46D2"/>
    <w:rsid w:val="005E74A9"/>
    <w:rsid w:val="005F60CA"/>
    <w:rsid w:val="005F64F0"/>
    <w:rsid w:val="00601C91"/>
    <w:rsid w:val="00602616"/>
    <w:rsid w:val="006044D5"/>
    <w:rsid w:val="006051C4"/>
    <w:rsid w:val="0060750F"/>
    <w:rsid w:val="00614396"/>
    <w:rsid w:val="006201A2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704EE"/>
    <w:rsid w:val="0068083D"/>
    <w:rsid w:val="006822FA"/>
    <w:rsid w:val="006854F3"/>
    <w:rsid w:val="00686D14"/>
    <w:rsid w:val="00687ED7"/>
    <w:rsid w:val="0069370B"/>
    <w:rsid w:val="00693B4C"/>
    <w:rsid w:val="0069453E"/>
    <w:rsid w:val="006B3473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207C"/>
    <w:rsid w:val="007023CA"/>
    <w:rsid w:val="00703409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3126D"/>
    <w:rsid w:val="00731A17"/>
    <w:rsid w:val="00732D76"/>
    <w:rsid w:val="00734458"/>
    <w:rsid w:val="00735A38"/>
    <w:rsid w:val="00740BB9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76FFA"/>
    <w:rsid w:val="00780035"/>
    <w:rsid w:val="007840AF"/>
    <w:rsid w:val="00784279"/>
    <w:rsid w:val="00786EF3"/>
    <w:rsid w:val="00787D98"/>
    <w:rsid w:val="00790ED9"/>
    <w:rsid w:val="00796CEE"/>
    <w:rsid w:val="00797FDE"/>
    <w:rsid w:val="007A3524"/>
    <w:rsid w:val="007A6304"/>
    <w:rsid w:val="007B0A9B"/>
    <w:rsid w:val="007B0D94"/>
    <w:rsid w:val="007B2D50"/>
    <w:rsid w:val="007C0B2A"/>
    <w:rsid w:val="007D06C7"/>
    <w:rsid w:val="007D6104"/>
    <w:rsid w:val="007D6F53"/>
    <w:rsid w:val="007E0460"/>
    <w:rsid w:val="007E3459"/>
    <w:rsid w:val="007F0876"/>
    <w:rsid w:val="007F34B1"/>
    <w:rsid w:val="007F6C97"/>
    <w:rsid w:val="00801778"/>
    <w:rsid w:val="00807940"/>
    <w:rsid w:val="00810972"/>
    <w:rsid w:val="00814BE6"/>
    <w:rsid w:val="00824CE1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473"/>
    <w:rsid w:val="00883CC4"/>
    <w:rsid w:val="008849F4"/>
    <w:rsid w:val="00886881"/>
    <w:rsid w:val="0089690A"/>
    <w:rsid w:val="008A2609"/>
    <w:rsid w:val="008A3A66"/>
    <w:rsid w:val="008B6C1A"/>
    <w:rsid w:val="008B6E4E"/>
    <w:rsid w:val="008C1FDF"/>
    <w:rsid w:val="008C2769"/>
    <w:rsid w:val="008D07FD"/>
    <w:rsid w:val="008D2891"/>
    <w:rsid w:val="008D331E"/>
    <w:rsid w:val="008D57E8"/>
    <w:rsid w:val="008D6E0C"/>
    <w:rsid w:val="008E3CDA"/>
    <w:rsid w:val="008E7456"/>
    <w:rsid w:val="008F1D13"/>
    <w:rsid w:val="008F23FC"/>
    <w:rsid w:val="008F7E44"/>
    <w:rsid w:val="0090347A"/>
    <w:rsid w:val="00904EB5"/>
    <w:rsid w:val="009052E4"/>
    <w:rsid w:val="009054F9"/>
    <w:rsid w:val="009056BF"/>
    <w:rsid w:val="0090753C"/>
    <w:rsid w:val="00911410"/>
    <w:rsid w:val="009126A7"/>
    <w:rsid w:val="00913373"/>
    <w:rsid w:val="00915303"/>
    <w:rsid w:val="0092680C"/>
    <w:rsid w:val="009344CF"/>
    <w:rsid w:val="00934541"/>
    <w:rsid w:val="00935A5B"/>
    <w:rsid w:val="0093619F"/>
    <w:rsid w:val="009427E5"/>
    <w:rsid w:val="009454B7"/>
    <w:rsid w:val="00955032"/>
    <w:rsid w:val="009568A7"/>
    <w:rsid w:val="009613D8"/>
    <w:rsid w:val="00961618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6AD9"/>
    <w:rsid w:val="00A02DA9"/>
    <w:rsid w:val="00A037AB"/>
    <w:rsid w:val="00A04CC5"/>
    <w:rsid w:val="00A06F53"/>
    <w:rsid w:val="00A12B05"/>
    <w:rsid w:val="00A15841"/>
    <w:rsid w:val="00A26A74"/>
    <w:rsid w:val="00A35A36"/>
    <w:rsid w:val="00A36ED7"/>
    <w:rsid w:val="00A45E6C"/>
    <w:rsid w:val="00A5451D"/>
    <w:rsid w:val="00A55C83"/>
    <w:rsid w:val="00A57815"/>
    <w:rsid w:val="00A6174D"/>
    <w:rsid w:val="00A62F82"/>
    <w:rsid w:val="00A70A77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2D5B"/>
    <w:rsid w:val="00AC321A"/>
    <w:rsid w:val="00AC4630"/>
    <w:rsid w:val="00AC6A31"/>
    <w:rsid w:val="00AD138A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57313"/>
    <w:rsid w:val="00B70D03"/>
    <w:rsid w:val="00B71F06"/>
    <w:rsid w:val="00B803E7"/>
    <w:rsid w:val="00B82098"/>
    <w:rsid w:val="00B82E14"/>
    <w:rsid w:val="00B97F73"/>
    <w:rsid w:val="00BA0356"/>
    <w:rsid w:val="00BA4DDE"/>
    <w:rsid w:val="00BA68A9"/>
    <w:rsid w:val="00BA6CC3"/>
    <w:rsid w:val="00BA741D"/>
    <w:rsid w:val="00BB49D5"/>
    <w:rsid w:val="00BB6C6A"/>
    <w:rsid w:val="00BC3E90"/>
    <w:rsid w:val="00BC655F"/>
    <w:rsid w:val="00BD3717"/>
    <w:rsid w:val="00BD38D9"/>
    <w:rsid w:val="00BD4A9C"/>
    <w:rsid w:val="00BE1E62"/>
    <w:rsid w:val="00BF1837"/>
    <w:rsid w:val="00BF1BFF"/>
    <w:rsid w:val="00BF7052"/>
    <w:rsid w:val="00C034B4"/>
    <w:rsid w:val="00C05FAB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62B3"/>
    <w:rsid w:val="00C86E8E"/>
    <w:rsid w:val="00C8751F"/>
    <w:rsid w:val="00C90365"/>
    <w:rsid w:val="00C9495E"/>
    <w:rsid w:val="00CA0842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D159A"/>
    <w:rsid w:val="00CE0AE1"/>
    <w:rsid w:val="00CE0B88"/>
    <w:rsid w:val="00CF08BB"/>
    <w:rsid w:val="00CF4B38"/>
    <w:rsid w:val="00D030AD"/>
    <w:rsid w:val="00D07417"/>
    <w:rsid w:val="00D10386"/>
    <w:rsid w:val="00D15439"/>
    <w:rsid w:val="00D156FC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630E9"/>
    <w:rsid w:val="00D76935"/>
    <w:rsid w:val="00D8674A"/>
    <w:rsid w:val="00D9415C"/>
    <w:rsid w:val="00D94590"/>
    <w:rsid w:val="00D97D62"/>
    <w:rsid w:val="00DA24D2"/>
    <w:rsid w:val="00DA469E"/>
    <w:rsid w:val="00DA5D0F"/>
    <w:rsid w:val="00DB03F7"/>
    <w:rsid w:val="00DB2D55"/>
    <w:rsid w:val="00DB3E32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409F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54058"/>
    <w:rsid w:val="00E550C3"/>
    <w:rsid w:val="00E61256"/>
    <w:rsid w:val="00E62D12"/>
    <w:rsid w:val="00E644B4"/>
    <w:rsid w:val="00E65BF8"/>
    <w:rsid w:val="00E66B3B"/>
    <w:rsid w:val="00E73CB2"/>
    <w:rsid w:val="00E746D7"/>
    <w:rsid w:val="00E75E18"/>
    <w:rsid w:val="00E839BA"/>
    <w:rsid w:val="00E8428A"/>
    <w:rsid w:val="00E90D03"/>
    <w:rsid w:val="00E949A8"/>
    <w:rsid w:val="00E96364"/>
    <w:rsid w:val="00EA0F01"/>
    <w:rsid w:val="00EA5080"/>
    <w:rsid w:val="00EA59B8"/>
    <w:rsid w:val="00EA5A01"/>
    <w:rsid w:val="00EB5714"/>
    <w:rsid w:val="00EC1D69"/>
    <w:rsid w:val="00EC2DF9"/>
    <w:rsid w:val="00EC6A5B"/>
    <w:rsid w:val="00EC6EC9"/>
    <w:rsid w:val="00ED240B"/>
    <w:rsid w:val="00ED423C"/>
    <w:rsid w:val="00ED60E9"/>
    <w:rsid w:val="00EE0BC4"/>
    <w:rsid w:val="00EE6E36"/>
    <w:rsid w:val="00EF1AEA"/>
    <w:rsid w:val="00EF2DEE"/>
    <w:rsid w:val="00EF5E4D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552A"/>
    <w:rsid w:val="00F16C91"/>
    <w:rsid w:val="00F25768"/>
    <w:rsid w:val="00F32B93"/>
    <w:rsid w:val="00F37F4F"/>
    <w:rsid w:val="00F417C0"/>
    <w:rsid w:val="00F46960"/>
    <w:rsid w:val="00F51185"/>
    <w:rsid w:val="00F52CAB"/>
    <w:rsid w:val="00F532DF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11C"/>
    <w:rsid w:val="00F73331"/>
    <w:rsid w:val="00F800D9"/>
    <w:rsid w:val="00F87174"/>
    <w:rsid w:val="00F91D37"/>
    <w:rsid w:val="00F921E8"/>
    <w:rsid w:val="00F92E65"/>
    <w:rsid w:val="00F9610D"/>
    <w:rsid w:val="00FA4A45"/>
    <w:rsid w:val="00FB239D"/>
    <w:rsid w:val="00FB5828"/>
    <w:rsid w:val="00FB657F"/>
    <w:rsid w:val="00FB7DDF"/>
    <w:rsid w:val="00FC5023"/>
    <w:rsid w:val="00FD2271"/>
    <w:rsid w:val="00FE70E5"/>
    <w:rsid w:val="00FE7D09"/>
    <w:rsid w:val="00FF0895"/>
    <w:rsid w:val="00FF3430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376E0C"/>
  <w15:chartTrackingRefBased/>
  <w15:docId w15:val="{91465E04-1F56-4C91-9399-93CEF14E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font1482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44B4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rsid w:val="007D6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7D6104"/>
    <w:rPr>
      <w:rFonts w:cs="System"/>
      <w:bCs/>
      <w:i/>
      <w:iCs/>
      <w:color w:val="404040" w:themeColor="text1" w:themeTint="BF"/>
      <w:spacing w:val="2"/>
      <w:sz w:val="21"/>
    </w:rPr>
  </w:style>
  <w:style w:type="character" w:styleId="IntensiveHervorhebung">
    <w:name w:val="Intense Emphasis"/>
    <w:basedOn w:val="Absatz-Standardschriftart"/>
    <w:uiPriority w:val="21"/>
    <w:semiHidden/>
    <w:unhideWhenUsed/>
    <w:rsid w:val="007D6104"/>
    <w:rPr>
      <w:i/>
      <w:iCs/>
      <w:color w:val="2D3B43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7D6104"/>
    <w:pPr>
      <w:pBdr>
        <w:top w:val="single" w:sz="4" w:space="10" w:color="2D3B43" w:themeColor="accent1" w:themeShade="BF"/>
        <w:bottom w:val="single" w:sz="4" w:space="10" w:color="2D3B43" w:themeColor="accent1" w:themeShade="BF"/>
      </w:pBdr>
      <w:spacing w:before="360" w:after="360"/>
      <w:ind w:left="864" w:right="864"/>
      <w:jc w:val="center"/>
    </w:pPr>
    <w:rPr>
      <w:i/>
      <w:iCs/>
      <w:color w:val="2D3B43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7D6104"/>
    <w:rPr>
      <w:rFonts w:cs="System"/>
      <w:bCs/>
      <w:i/>
      <w:iCs/>
      <w:color w:val="2D3B43" w:themeColor="accent1" w:themeShade="BF"/>
      <w:spacing w:val="2"/>
      <w:sz w:val="21"/>
    </w:rPr>
  </w:style>
  <w:style w:type="character" w:styleId="IntensiverVerweis">
    <w:name w:val="Intense Reference"/>
    <w:basedOn w:val="Absatz-Standardschriftart"/>
    <w:uiPriority w:val="32"/>
    <w:semiHidden/>
    <w:unhideWhenUsed/>
    <w:rsid w:val="007D6104"/>
    <w:rPr>
      <w:b/>
      <w:bCs/>
      <w:smallCaps/>
      <w:color w:val="2D3B43" w:themeColor="accent1" w:themeShade="BF"/>
      <w:spacing w:val="5"/>
    </w:rPr>
  </w:style>
  <w:style w:type="paragraph" w:styleId="Kommentartext">
    <w:name w:val="annotation text"/>
    <w:link w:val="KommentartextZchn"/>
    <w:uiPriority w:val="99"/>
    <w:semiHidden/>
    <w:unhideWhenUsed/>
    <w:rsid w:val="00EB5714"/>
    <w:pPr>
      <w:spacing w:line="240" w:lineRule="auto"/>
    </w:pPr>
    <w:rPr>
      <w:sz w:val="20"/>
      <w:szCs w:val="20"/>
      <w:lang w:val="fr-CH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714"/>
    <w:rPr>
      <w:sz w:val="20"/>
      <w:szCs w:val="20"/>
      <w:lang w:val="fr-CH"/>
    </w:rPr>
  </w:style>
  <w:style w:type="character" w:styleId="Kommentarzeichen">
    <w:name w:val="annotation reference"/>
    <w:uiPriority w:val="99"/>
    <w:semiHidden/>
    <w:unhideWhenUsed/>
    <w:rsid w:val="00EB57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8400B8070F40D5B84C7968BD86C8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6E7D6-0876-4275-B88D-359E30ABF377}"/>
      </w:docPartPr>
      <w:docPartBody>
        <w:p w:rsidR="00A274BD" w:rsidRDefault="00A274BD" w:rsidP="00A274BD">
          <w:pPr>
            <w:pStyle w:val="0E8400B8070F40D5B84C7968BD86C83B"/>
          </w:pPr>
          <w:r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DFDB25F0F4139BC9D10EC3EFB12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2891A-DB7C-455E-A1F4-78719ACB4176}"/>
      </w:docPartPr>
      <w:docPartBody>
        <w:p w:rsidR="00A274BD" w:rsidRDefault="00A274BD" w:rsidP="00A274BD">
          <w:pPr>
            <w:pStyle w:val="98EDFDB25F0F4139BC9D10EC3EFB12CA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FBCC78B5FD79435298BEA4ABFE36AA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5C5732-9CFD-4993-94D1-0034155F3344}"/>
      </w:docPartPr>
      <w:docPartBody>
        <w:p w:rsidR="00A274BD" w:rsidRDefault="00A274BD" w:rsidP="00A274BD">
          <w:pPr>
            <w:pStyle w:val="FBCC78B5FD79435298BEA4ABFE36AA3C"/>
          </w:pPr>
          <w:r w:rsidRPr="003E1DD9">
            <w:rPr>
              <w:rStyle w:val="Platzhaltertext"/>
            </w:rPr>
            <w:t xml:space="preserve">Cliquez ou tapez ici pour saisir </w:t>
          </w:r>
          <w:r>
            <w:rPr>
              <w:rStyle w:val="Platzhaltertext"/>
            </w:rPr>
            <w:t>une date.</w:t>
          </w:r>
        </w:p>
      </w:docPartBody>
    </w:docPart>
    <w:docPart>
      <w:docPartPr>
        <w:name w:val="0192FAC8AC5248568D728BBD836A0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1F7CC-A2E8-4A0D-8DDD-CDA6035F00FB}"/>
      </w:docPartPr>
      <w:docPartBody>
        <w:p w:rsidR="00A274BD" w:rsidRDefault="00A274BD" w:rsidP="00A274BD">
          <w:pPr>
            <w:pStyle w:val="0192FAC8AC5248568D728BBD836A08BE"/>
          </w:pPr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FE777BB714B04238BB51DA57246620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5DA0A-5083-49BD-82FC-A0CB7DB46877}"/>
      </w:docPartPr>
      <w:docPartBody>
        <w:p w:rsidR="00A274BD" w:rsidRDefault="00A274BD" w:rsidP="00A274BD">
          <w:pPr>
            <w:pStyle w:val="FE777BB714B04238BB51DA57246620B2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69C2B2D4BB9F425D9B19C75036304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2D965-6772-4E59-9D25-C42D8D3C5A21}"/>
      </w:docPartPr>
      <w:docPartBody>
        <w:p w:rsidR="00A274BD" w:rsidRDefault="00A274BD" w:rsidP="00A274BD">
          <w:pPr>
            <w:pStyle w:val="69C2B2D4BB9F425D9B19C75036304DD8"/>
          </w:pPr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FECBF34B214B45A88300FD32F15EFC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48FAF-0495-498A-954C-33FD1BD815F0}"/>
      </w:docPartPr>
      <w:docPartBody>
        <w:p w:rsidR="00A274BD" w:rsidRDefault="00A274BD" w:rsidP="00A274BD">
          <w:pPr>
            <w:pStyle w:val="FECBF34B214B45A88300FD32F15EFC6E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16BA0CD1969340D69C243621C0B1A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FF2DF-4C35-4AF0-9B45-BA22EA652AAF}"/>
      </w:docPartPr>
      <w:docPartBody>
        <w:p w:rsidR="00A274BD" w:rsidRDefault="00A274BD" w:rsidP="00A274BD">
          <w:pPr>
            <w:pStyle w:val="16BA0CD1969340D69C243621C0B1A00A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150BD54C989C4B32A3012B13AFA56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8768DC-6EBC-467F-BE34-3A751B30649C}"/>
      </w:docPartPr>
      <w:docPartBody>
        <w:p w:rsidR="00A274BD" w:rsidRDefault="00A274BD" w:rsidP="00A274BD">
          <w:pPr>
            <w:pStyle w:val="150BD54C989C4B32A3012B13AFA56C02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C658F22F8B714D4D806C12754F264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F9A86-4FC9-4713-B13D-17E2A8D14CFB}"/>
      </w:docPartPr>
      <w:docPartBody>
        <w:p w:rsidR="00A274BD" w:rsidRDefault="00A274BD" w:rsidP="00A274BD">
          <w:pPr>
            <w:pStyle w:val="C658F22F8B714D4D806C12754F2641D4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D3FB6B083CB04D5E9681FBBD43D24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93FBB-C479-451B-84B3-7BC2E9335F40}"/>
      </w:docPartPr>
      <w:docPartBody>
        <w:p w:rsidR="00A274BD" w:rsidRDefault="00A274BD" w:rsidP="00A274BD">
          <w:pPr>
            <w:pStyle w:val="D3FB6B083CB04D5E9681FBBD43D242B5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EF97EC6D24394B08B684D40A8616E4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AE997-6615-4C11-AFAB-7F9A57F04E72}"/>
      </w:docPartPr>
      <w:docPartBody>
        <w:p w:rsidR="00A274BD" w:rsidRDefault="00A274BD" w:rsidP="00A274BD">
          <w:pPr>
            <w:pStyle w:val="EF97EC6D24394B08B684D40A8616E455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AB0D097DE8934D84906874AD7A1DC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B06082-35BB-41B1-95E4-3EB07CE76029}"/>
      </w:docPartPr>
      <w:docPartBody>
        <w:p w:rsidR="00A274BD" w:rsidRDefault="00A274BD" w:rsidP="00A274BD">
          <w:pPr>
            <w:pStyle w:val="AB0D097DE8934D84906874AD7A1DC2FD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EC518AEE694A4FECA66FD9D26080C5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43AC87-A6BD-43EF-8FC9-92BFE0BC922C}"/>
      </w:docPartPr>
      <w:docPartBody>
        <w:p w:rsidR="00A274BD" w:rsidRDefault="00A274BD" w:rsidP="00A274BD">
          <w:pPr>
            <w:pStyle w:val="EC518AEE694A4FECA66FD9D26080C504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CD4852D0E9C94427A6074D9BDEFFD1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4A7A7-43C6-4804-A00A-DA683C578281}"/>
      </w:docPartPr>
      <w:docPartBody>
        <w:p w:rsidR="00A274BD" w:rsidRDefault="00A274BD" w:rsidP="00A274BD">
          <w:pPr>
            <w:pStyle w:val="CD4852D0E9C94427A6074D9BDEFFD1FF"/>
          </w:pPr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466DDFE5B33143E091ED8D851CBC14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77DA9-CFD1-4C22-A990-D2936C32BE55}"/>
      </w:docPartPr>
      <w:docPartBody>
        <w:p w:rsidR="00A274BD" w:rsidRDefault="00A274BD" w:rsidP="00A274BD">
          <w:pPr>
            <w:pStyle w:val="466DDFE5B33143E091ED8D851CBC14EE"/>
          </w:pPr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2F5EA9E3AA9949DAAF27BB6312820F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A85C9-F980-4F32-B72E-D729994C57F7}"/>
      </w:docPartPr>
      <w:docPartBody>
        <w:p w:rsidR="00A274BD" w:rsidRDefault="00A274BD" w:rsidP="00A274BD">
          <w:pPr>
            <w:pStyle w:val="2F5EA9E3AA9949DAAF27BB6312820FF5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F7BE1E72FC3B4B6597C9AF6C23371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2786AE-6200-4C22-8EAD-2659F04F0766}"/>
      </w:docPartPr>
      <w:docPartBody>
        <w:p w:rsidR="00A274BD" w:rsidRDefault="00A274BD" w:rsidP="00A274BD">
          <w:pPr>
            <w:pStyle w:val="F7BE1E72FC3B4B6597C9AF6C23371409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55416F4D20074FCC8348755B589BD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93119-FA4B-4B00-A3B4-97AE70C714A5}"/>
      </w:docPartPr>
      <w:docPartBody>
        <w:p w:rsidR="00A274BD" w:rsidRDefault="00A274BD" w:rsidP="00A274BD">
          <w:pPr>
            <w:pStyle w:val="55416F4D20074FCC8348755B589BD7A8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C896A0BAB6B0445680BA194B3E7D29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C7D9F4-ED76-4C01-9991-110EF1DE9E72}"/>
      </w:docPartPr>
      <w:docPartBody>
        <w:p w:rsidR="00A274BD" w:rsidRDefault="00A274BD" w:rsidP="00A274BD">
          <w:pPr>
            <w:pStyle w:val="C896A0BAB6B0445680BA194B3E7D29F8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7DB79B88B3F74115B254A63B4F167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D2BD4F-5CF4-43DC-BDA5-72AC8F037B1B}"/>
      </w:docPartPr>
      <w:docPartBody>
        <w:p w:rsidR="00A274BD" w:rsidRDefault="00A274BD" w:rsidP="00A274BD">
          <w:pPr>
            <w:pStyle w:val="7DB79B88B3F74115B254A63B4F167AA6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68E5E51FCD33499E974E80A664D98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85A5E-C98D-4A4B-89DA-C445A751F50F}"/>
      </w:docPartPr>
      <w:docPartBody>
        <w:p w:rsidR="00A274BD" w:rsidRDefault="00A274BD" w:rsidP="00A274BD">
          <w:pPr>
            <w:pStyle w:val="68E5E51FCD33499E974E80A664D989DD"/>
          </w:pPr>
          <w:r>
            <w:rPr>
              <w:rStyle w:val="Platzhaltertext"/>
            </w:rPr>
            <w:t>Sélectionnez un élément.</w:t>
          </w:r>
        </w:p>
      </w:docPartBody>
    </w:docPart>
    <w:docPart>
      <w:docPartPr>
        <w:name w:val="0D3E11993C074ACB98466E4E26C6D3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84A33-FC96-470C-BC49-EC6059ED1D47}"/>
      </w:docPartPr>
      <w:docPartBody>
        <w:p w:rsidR="00A274BD" w:rsidRDefault="00A274BD" w:rsidP="00A274BD">
          <w:pPr>
            <w:pStyle w:val="0D3E11993C074ACB98466E4E26C6D38B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DE17FF94EFBF422BADF69D5D55761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CA2269-5B95-49F4-8C50-1A8694792949}"/>
      </w:docPartPr>
      <w:docPartBody>
        <w:p w:rsidR="00A274BD" w:rsidRDefault="00A274BD" w:rsidP="00A274BD">
          <w:pPr>
            <w:pStyle w:val="DE17FF94EFBF422BADF69D5D55761013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918C4ED8BE0842019AD69EC665BE11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555A4C-836F-4896-9A83-40E296D78177}"/>
      </w:docPartPr>
      <w:docPartBody>
        <w:p w:rsidR="00A274BD" w:rsidRDefault="00A274BD" w:rsidP="00A274BD">
          <w:pPr>
            <w:pStyle w:val="918C4ED8BE0842019AD69EC665BE1112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  <w:docPart>
      <w:docPartPr>
        <w:name w:val="19C14E023790479FA9A36210EA22FE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C0A69-3F61-467B-8429-4F456927EE4C}"/>
      </w:docPartPr>
      <w:docPartBody>
        <w:p w:rsidR="00A274BD" w:rsidRDefault="00A274BD" w:rsidP="00A274BD">
          <w:pPr>
            <w:pStyle w:val="19C14E023790479FA9A36210EA22FE49"/>
          </w:pPr>
          <w:r w:rsidRPr="003E1DD9">
            <w:rPr>
              <w:rStyle w:val="Platzhaltertext"/>
            </w:rPr>
            <w:t>Cliquez ou tapez ici pour saisir du texte</w:t>
          </w:r>
          <w:r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panose1 w:val="00000000000000000000"/>
    <w:charset w:val="00"/>
    <w:family w:val="roman"/>
    <w:notTrueType/>
    <w:pitch w:val="default"/>
  </w:font>
  <w:font w:name="font1482">
    <w:altName w:val="Calibri"/>
    <w:panose1 w:val="00000000000000000000"/>
    <w:charset w:val="00"/>
    <w:family w:val="roman"/>
    <w:notTrueType/>
    <w:pitch w:val="default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5"/>
    <w:rsid w:val="00105171"/>
    <w:rsid w:val="001F4969"/>
    <w:rsid w:val="00376A8F"/>
    <w:rsid w:val="003D23D7"/>
    <w:rsid w:val="004A6E18"/>
    <w:rsid w:val="0069370B"/>
    <w:rsid w:val="006D11B5"/>
    <w:rsid w:val="007840AF"/>
    <w:rsid w:val="00A274BD"/>
    <w:rsid w:val="00A70A77"/>
    <w:rsid w:val="00DB3E32"/>
    <w:rsid w:val="00E54058"/>
    <w:rsid w:val="00F46960"/>
    <w:rsid w:val="00F5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74BD"/>
    <w:rPr>
      <w:vanish/>
      <w:color w:val="45B0E1" w:themeColor="accent1" w:themeTint="99"/>
    </w:rPr>
  </w:style>
  <w:style w:type="paragraph" w:customStyle="1" w:styleId="440B338EBA064033BBC583A444DC1129">
    <w:name w:val="440B338EBA064033BBC583A444DC1129"/>
    <w:rsid w:val="00376A8F"/>
  </w:style>
  <w:style w:type="paragraph" w:customStyle="1" w:styleId="30B80DD0EE414A49A19BA0E73DE668A8">
    <w:name w:val="30B80DD0EE414A49A19BA0E73DE668A8"/>
    <w:rsid w:val="00376A8F"/>
  </w:style>
  <w:style w:type="paragraph" w:customStyle="1" w:styleId="93693DEE18A84709A9BB721E1182C171">
    <w:name w:val="93693DEE18A84709A9BB721E1182C171"/>
    <w:rsid w:val="00376A8F"/>
  </w:style>
  <w:style w:type="paragraph" w:customStyle="1" w:styleId="0E8400B8070F40D5B84C7968BD86C83B">
    <w:name w:val="0E8400B8070F40D5B84C7968BD86C83B"/>
    <w:rsid w:val="00A274BD"/>
  </w:style>
  <w:style w:type="paragraph" w:customStyle="1" w:styleId="98EDFDB25F0F4139BC9D10EC3EFB12CA">
    <w:name w:val="98EDFDB25F0F4139BC9D10EC3EFB12CA"/>
    <w:rsid w:val="00A274BD"/>
  </w:style>
  <w:style w:type="paragraph" w:customStyle="1" w:styleId="FBCC78B5FD79435298BEA4ABFE36AA3C">
    <w:name w:val="FBCC78B5FD79435298BEA4ABFE36AA3C"/>
    <w:rsid w:val="00A274BD"/>
  </w:style>
  <w:style w:type="paragraph" w:customStyle="1" w:styleId="0192FAC8AC5248568D728BBD836A08BE">
    <w:name w:val="0192FAC8AC5248568D728BBD836A08BE"/>
    <w:rsid w:val="00A274BD"/>
  </w:style>
  <w:style w:type="paragraph" w:customStyle="1" w:styleId="FE777BB714B04238BB51DA57246620B2">
    <w:name w:val="FE777BB714B04238BB51DA57246620B2"/>
    <w:rsid w:val="00A274BD"/>
  </w:style>
  <w:style w:type="paragraph" w:customStyle="1" w:styleId="69C2B2D4BB9F425D9B19C75036304DD8">
    <w:name w:val="69C2B2D4BB9F425D9B19C75036304DD8"/>
    <w:rsid w:val="00A274BD"/>
  </w:style>
  <w:style w:type="paragraph" w:customStyle="1" w:styleId="FECBF34B214B45A88300FD32F15EFC6E">
    <w:name w:val="FECBF34B214B45A88300FD32F15EFC6E"/>
    <w:rsid w:val="00A274BD"/>
  </w:style>
  <w:style w:type="paragraph" w:customStyle="1" w:styleId="16BA0CD1969340D69C243621C0B1A00A">
    <w:name w:val="16BA0CD1969340D69C243621C0B1A00A"/>
    <w:rsid w:val="00A274BD"/>
  </w:style>
  <w:style w:type="paragraph" w:customStyle="1" w:styleId="150BD54C989C4B32A3012B13AFA56C02">
    <w:name w:val="150BD54C989C4B32A3012B13AFA56C02"/>
    <w:rsid w:val="00A274BD"/>
  </w:style>
  <w:style w:type="paragraph" w:customStyle="1" w:styleId="C658F22F8B714D4D806C12754F2641D4">
    <w:name w:val="C658F22F8B714D4D806C12754F2641D4"/>
    <w:rsid w:val="00A274BD"/>
  </w:style>
  <w:style w:type="paragraph" w:customStyle="1" w:styleId="D3FB6B083CB04D5E9681FBBD43D242B5">
    <w:name w:val="D3FB6B083CB04D5E9681FBBD43D242B5"/>
    <w:rsid w:val="00A274BD"/>
  </w:style>
  <w:style w:type="paragraph" w:customStyle="1" w:styleId="EF97EC6D24394B08B684D40A8616E455">
    <w:name w:val="EF97EC6D24394B08B684D40A8616E455"/>
    <w:rsid w:val="00A274BD"/>
  </w:style>
  <w:style w:type="paragraph" w:customStyle="1" w:styleId="AB0D097DE8934D84906874AD7A1DC2FD">
    <w:name w:val="AB0D097DE8934D84906874AD7A1DC2FD"/>
    <w:rsid w:val="00A274BD"/>
  </w:style>
  <w:style w:type="paragraph" w:customStyle="1" w:styleId="EC518AEE694A4FECA66FD9D26080C504">
    <w:name w:val="EC518AEE694A4FECA66FD9D26080C504"/>
    <w:rsid w:val="00A274BD"/>
  </w:style>
  <w:style w:type="paragraph" w:customStyle="1" w:styleId="CD4852D0E9C94427A6074D9BDEFFD1FF">
    <w:name w:val="CD4852D0E9C94427A6074D9BDEFFD1FF"/>
    <w:rsid w:val="00A274BD"/>
  </w:style>
  <w:style w:type="paragraph" w:customStyle="1" w:styleId="466DDFE5B33143E091ED8D851CBC14EE">
    <w:name w:val="466DDFE5B33143E091ED8D851CBC14EE"/>
    <w:rsid w:val="00A274BD"/>
  </w:style>
  <w:style w:type="paragraph" w:customStyle="1" w:styleId="2F5EA9E3AA9949DAAF27BB6312820FF5">
    <w:name w:val="2F5EA9E3AA9949DAAF27BB6312820FF5"/>
    <w:rsid w:val="00A274BD"/>
  </w:style>
  <w:style w:type="paragraph" w:customStyle="1" w:styleId="F7BE1E72FC3B4B6597C9AF6C23371409">
    <w:name w:val="F7BE1E72FC3B4B6597C9AF6C23371409"/>
    <w:rsid w:val="00A274BD"/>
  </w:style>
  <w:style w:type="paragraph" w:customStyle="1" w:styleId="55416F4D20074FCC8348755B589BD7A8">
    <w:name w:val="55416F4D20074FCC8348755B589BD7A8"/>
    <w:rsid w:val="00A274BD"/>
  </w:style>
  <w:style w:type="paragraph" w:customStyle="1" w:styleId="C896A0BAB6B0445680BA194B3E7D29F8">
    <w:name w:val="C896A0BAB6B0445680BA194B3E7D29F8"/>
    <w:rsid w:val="00A274BD"/>
  </w:style>
  <w:style w:type="paragraph" w:customStyle="1" w:styleId="7DB79B88B3F74115B254A63B4F167AA6">
    <w:name w:val="7DB79B88B3F74115B254A63B4F167AA6"/>
    <w:rsid w:val="00A274BD"/>
  </w:style>
  <w:style w:type="paragraph" w:customStyle="1" w:styleId="68E5E51FCD33499E974E80A664D989DD">
    <w:name w:val="68E5E51FCD33499E974E80A664D989DD"/>
    <w:rsid w:val="00A274BD"/>
  </w:style>
  <w:style w:type="paragraph" w:customStyle="1" w:styleId="0D3E11993C074ACB98466E4E26C6D38B">
    <w:name w:val="0D3E11993C074ACB98466E4E26C6D38B"/>
    <w:rsid w:val="00A274BD"/>
  </w:style>
  <w:style w:type="paragraph" w:customStyle="1" w:styleId="DE17FF94EFBF422BADF69D5D55761013">
    <w:name w:val="DE17FF94EFBF422BADF69D5D55761013"/>
    <w:rsid w:val="00A274BD"/>
  </w:style>
  <w:style w:type="paragraph" w:customStyle="1" w:styleId="918C4ED8BE0842019AD69EC665BE1112">
    <w:name w:val="918C4ED8BE0842019AD69EC665BE1112"/>
    <w:rsid w:val="00A274BD"/>
  </w:style>
  <w:style w:type="paragraph" w:customStyle="1" w:styleId="19C14E023790479FA9A36210EA22FE49">
    <w:name w:val="19C14E023790479FA9A36210EA22FE49"/>
    <w:rsid w:val="00A27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9FF8F19-4917-4D87-94F8-7C1AE2D3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2257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Aebersold Luca, BKD-AKVB-RI-RIBEM</dc:creator>
  <cp:keywords/>
  <dc:description/>
  <cp:lastModifiedBy>Rieder Barbara, BKD-AKVB-FBS</cp:lastModifiedBy>
  <cp:revision>2</cp:revision>
  <cp:lastPrinted>2019-09-11T20:00:00Z</cp:lastPrinted>
  <dcterms:created xsi:type="dcterms:W3CDTF">2026-01-08T16:49:00Z</dcterms:created>
  <dcterms:modified xsi:type="dcterms:W3CDTF">2026-01-08T16:49:00Z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2025-10-29T12:51:18Z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8509fe23-b3e3-4de4-bb05-c777e0afaa19</vt:lpwstr>
  </property>
  <property fmtid="{D5CDD505-2E9C-101B-9397-08002B2CF9AE}" pid="8" name="MSIP_Label_74fdd986-87d9-48c6-acda-407b1ab5fef0_ContentBits">
    <vt:lpwstr>0</vt:lpwstr>
  </property>
  <property fmtid="{D5CDD505-2E9C-101B-9397-08002B2CF9AE}" pid="9" name="MSIP_Label_74fdd986-87d9-48c6-acda-407b1ab5fef0_Tag">
    <vt:lpwstr>10, 3, 0, 1</vt:lpwstr>
  </property>
</Properties>
</file>