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BETabelle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201"/>
      </w:tblGrid>
      <w:tr w:rsidR="00165E77" w:rsidRPr="00D744F1" w14:paraId="6CC14E60" w14:textId="77777777" w:rsidTr="000D00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pct10" w:color="auto" w:fill="auto"/>
          </w:tcPr>
          <w:p w14:paraId="4EE49F8F" w14:textId="1AC82987" w:rsidR="00165E77" w:rsidRDefault="00165E77" w:rsidP="00E550C3">
            <w:pPr>
              <w:rPr>
                <w:b/>
                <w:sz w:val="24"/>
                <w:szCs w:val="24"/>
                <w:lang w:val="fr-CH"/>
              </w:rPr>
            </w:pPr>
            <w:r w:rsidRPr="00165E77">
              <w:rPr>
                <w:b/>
                <w:sz w:val="24"/>
                <w:szCs w:val="24"/>
                <w:lang w:val="fr-CH"/>
              </w:rPr>
              <w:t xml:space="preserve">Demande </w:t>
            </w:r>
            <w:r w:rsidR="000114C9">
              <w:rPr>
                <w:b/>
                <w:sz w:val="24"/>
                <w:szCs w:val="24"/>
                <w:lang w:val="fr-CH"/>
              </w:rPr>
              <w:t>de prolongation d’</w:t>
            </w:r>
            <w:r w:rsidRPr="00165E77">
              <w:rPr>
                <w:b/>
                <w:sz w:val="24"/>
                <w:szCs w:val="24"/>
                <w:lang w:val="fr-CH"/>
              </w:rPr>
              <w:t>une mesure de pédagogie spécialisée ordinaire</w:t>
            </w:r>
            <w:r w:rsidR="00672CD4">
              <w:rPr>
                <w:b/>
                <w:sz w:val="24"/>
                <w:szCs w:val="24"/>
                <w:lang w:val="fr-CH"/>
              </w:rPr>
              <w:t xml:space="preserve"> auprès de la direction d’école</w:t>
            </w:r>
          </w:p>
          <w:p w14:paraId="33CA2384" w14:textId="0BEDDD43" w:rsidR="00165E77" w:rsidRPr="00165E77" w:rsidRDefault="00165E77" w:rsidP="00E550C3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 xml:space="preserve">Selon l’article 11, al. </w:t>
            </w:r>
            <w:r w:rsidR="000114C9">
              <w:rPr>
                <w:sz w:val="20"/>
                <w:szCs w:val="20"/>
                <w:lang w:val="fr-CH"/>
              </w:rPr>
              <w:t>3</w:t>
            </w:r>
            <w:r>
              <w:rPr>
                <w:sz w:val="20"/>
                <w:szCs w:val="20"/>
                <w:lang w:val="fr-CH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fr-CH"/>
              </w:rPr>
              <w:t>lettre</w:t>
            </w:r>
            <w:proofErr w:type="gramEnd"/>
            <w:r>
              <w:rPr>
                <w:sz w:val="20"/>
                <w:szCs w:val="20"/>
                <w:lang w:val="fr-CH"/>
              </w:rPr>
              <w:t xml:space="preserve"> c OMO (</w:t>
            </w:r>
            <w:r w:rsidRPr="00165E77">
              <w:rPr>
                <w:i/>
                <w:sz w:val="20"/>
                <w:szCs w:val="20"/>
                <w:lang w:val="fr-CH"/>
              </w:rPr>
              <w:t>Ordonnance régissant les mesures de pédagogie spécialisée ordinaires et les mesures de soutien relevant de l’offre ordinaire de l’école obligatoire ; RSB 432.271.1</w:t>
            </w:r>
            <w:r>
              <w:rPr>
                <w:sz w:val="20"/>
                <w:szCs w:val="20"/>
                <w:lang w:val="fr-CH"/>
              </w:rPr>
              <w:t>)</w:t>
            </w:r>
          </w:p>
        </w:tc>
      </w:tr>
    </w:tbl>
    <w:p w14:paraId="4EE8A765" w14:textId="77777777" w:rsidR="00165E77" w:rsidRDefault="00165E77" w:rsidP="00E550C3">
      <w:pPr>
        <w:rPr>
          <w:lang w:val="fr-CH"/>
        </w:rPr>
      </w:pPr>
    </w:p>
    <w:tbl>
      <w:tblPr>
        <w:tblStyle w:val="BETabel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417"/>
        <w:gridCol w:w="3820"/>
      </w:tblGrid>
      <w:tr w:rsidR="003954E5" w14:paraId="6C36E340" w14:textId="77777777" w:rsidTr="000D00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9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pct10" w:color="auto" w:fill="auto"/>
          </w:tcPr>
          <w:p w14:paraId="4E6AA488" w14:textId="2E47BD82" w:rsidR="003954E5" w:rsidRPr="003954E5" w:rsidRDefault="003954E5" w:rsidP="003954E5">
            <w:pPr>
              <w:pStyle w:val="Paragraphedeliste"/>
              <w:numPr>
                <w:ilvl w:val="0"/>
                <w:numId w:val="26"/>
              </w:numPr>
              <w:rPr>
                <w:b/>
                <w:lang w:val="fr-CH"/>
              </w:rPr>
            </w:pPr>
            <w:r w:rsidRPr="003954E5">
              <w:rPr>
                <w:b/>
                <w:lang w:val="fr-CH"/>
              </w:rPr>
              <w:t>Coordonnées de l’élève</w:t>
            </w:r>
          </w:p>
        </w:tc>
      </w:tr>
      <w:tr w:rsidR="000D00C5" w14:paraId="7AB005D6" w14:textId="77777777" w:rsidTr="000D00C5">
        <w:tc>
          <w:tcPr>
            <w:tcW w:w="4957" w:type="dxa"/>
          </w:tcPr>
          <w:p w14:paraId="10B8F308" w14:textId="77777777" w:rsidR="000D00C5" w:rsidRDefault="000D00C5" w:rsidP="000D00C5">
            <w:pPr>
              <w:rPr>
                <w:lang w:val="fr-CH"/>
              </w:rPr>
            </w:pPr>
            <w:r>
              <w:rPr>
                <w:lang w:val="fr-CH"/>
              </w:rPr>
              <w:t xml:space="preserve">Nom : </w:t>
            </w:r>
            <w:r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0"/>
          </w:p>
        </w:tc>
        <w:tc>
          <w:tcPr>
            <w:tcW w:w="5237" w:type="dxa"/>
            <w:gridSpan w:val="2"/>
          </w:tcPr>
          <w:p w14:paraId="22503939" w14:textId="77777777" w:rsidR="000D00C5" w:rsidRDefault="000D00C5" w:rsidP="000D00C5">
            <w:pPr>
              <w:rPr>
                <w:lang w:val="fr-CH"/>
              </w:rPr>
            </w:pPr>
            <w:r>
              <w:rPr>
                <w:lang w:val="fr-CH"/>
              </w:rPr>
              <w:t xml:space="preserve">Prénom 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"/>
          </w:p>
        </w:tc>
      </w:tr>
      <w:tr w:rsidR="000D00C5" w14:paraId="5AE9A5D7" w14:textId="77777777" w:rsidTr="000D00C5">
        <w:tc>
          <w:tcPr>
            <w:tcW w:w="4957" w:type="dxa"/>
          </w:tcPr>
          <w:p w14:paraId="4DDCE38B" w14:textId="77777777" w:rsidR="000D00C5" w:rsidRDefault="000D00C5" w:rsidP="000D00C5">
            <w:pPr>
              <w:rPr>
                <w:lang w:val="fr-CH"/>
              </w:rPr>
            </w:pPr>
            <w:r>
              <w:rPr>
                <w:lang w:val="fr-CH"/>
              </w:rPr>
              <w:t xml:space="preserve">Rue :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"/>
          </w:p>
        </w:tc>
        <w:tc>
          <w:tcPr>
            <w:tcW w:w="1417" w:type="dxa"/>
          </w:tcPr>
          <w:p w14:paraId="2E122EA1" w14:textId="77777777" w:rsidR="000D00C5" w:rsidRDefault="000D00C5" w:rsidP="000D00C5">
            <w:pPr>
              <w:rPr>
                <w:lang w:val="fr-CH"/>
              </w:rPr>
            </w:pPr>
            <w:r>
              <w:rPr>
                <w:lang w:val="fr-CH"/>
              </w:rPr>
              <w:t xml:space="preserve">NPA : </w:t>
            </w:r>
            <w:r>
              <w:rPr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</w:tc>
        <w:tc>
          <w:tcPr>
            <w:tcW w:w="3820" w:type="dxa"/>
          </w:tcPr>
          <w:p w14:paraId="0A9395E2" w14:textId="77777777" w:rsidR="000D00C5" w:rsidRDefault="000D00C5" w:rsidP="000D00C5">
            <w:pPr>
              <w:rPr>
                <w:lang w:val="fr-CH"/>
              </w:rPr>
            </w:pPr>
            <w:r>
              <w:rPr>
                <w:lang w:val="fr-CH"/>
              </w:rPr>
              <w:t xml:space="preserve">Localité : </w:t>
            </w:r>
            <w:r>
              <w:rPr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4"/>
          </w:p>
        </w:tc>
      </w:tr>
      <w:tr w:rsidR="000D00C5" w14:paraId="1F901606" w14:textId="77777777" w:rsidTr="000D00C5">
        <w:tc>
          <w:tcPr>
            <w:tcW w:w="4957" w:type="dxa"/>
          </w:tcPr>
          <w:p w14:paraId="508BFF6C" w14:textId="77777777" w:rsidR="000D00C5" w:rsidRDefault="000D00C5" w:rsidP="00E550C3">
            <w:pPr>
              <w:rPr>
                <w:lang w:val="fr-CH"/>
              </w:rPr>
            </w:pPr>
            <w:r>
              <w:rPr>
                <w:lang w:val="fr-CH"/>
              </w:rPr>
              <w:t xml:space="preserve">Sexe : </w:t>
            </w:r>
            <w:r>
              <w:rPr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"/>
            <w:r>
              <w:rPr>
                <w:lang w:val="fr-CH"/>
              </w:rPr>
              <w:instrText xml:space="preserve"> FORMCHECKBOX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5"/>
            <w:r>
              <w:rPr>
                <w:lang w:val="fr-CH"/>
              </w:rPr>
              <w:t xml:space="preserve"> masculin</w:t>
            </w:r>
            <w:r>
              <w:rPr>
                <w:lang w:val="fr-CH"/>
              </w:rPr>
              <w:tab/>
            </w:r>
            <w:r>
              <w:rPr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"/>
            <w:r>
              <w:rPr>
                <w:lang w:val="fr-CH"/>
              </w:rPr>
              <w:instrText xml:space="preserve"> FORMCHECKBOX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6"/>
            <w:r>
              <w:rPr>
                <w:lang w:val="fr-CH"/>
              </w:rPr>
              <w:t xml:space="preserve"> féminin</w:t>
            </w:r>
          </w:p>
        </w:tc>
        <w:tc>
          <w:tcPr>
            <w:tcW w:w="5237" w:type="dxa"/>
            <w:gridSpan w:val="2"/>
          </w:tcPr>
          <w:p w14:paraId="25D2B5AB" w14:textId="77777777" w:rsidR="000D00C5" w:rsidRDefault="000D00C5" w:rsidP="000D00C5">
            <w:pPr>
              <w:rPr>
                <w:lang w:val="fr-CH"/>
              </w:rPr>
            </w:pPr>
            <w:r>
              <w:rPr>
                <w:lang w:val="fr-CH"/>
              </w:rPr>
              <w:t xml:space="preserve">Date de naissance : </w:t>
            </w:r>
            <w:r>
              <w:rPr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0D00C5" w14:paraId="68DA1E70" w14:textId="77777777" w:rsidTr="000D00C5">
        <w:tc>
          <w:tcPr>
            <w:tcW w:w="4957" w:type="dxa"/>
          </w:tcPr>
          <w:p w14:paraId="75A9A0CB" w14:textId="77777777" w:rsidR="000D00C5" w:rsidRDefault="000D00C5" w:rsidP="00E550C3">
            <w:pPr>
              <w:rPr>
                <w:lang w:val="fr-CH"/>
              </w:rPr>
            </w:pPr>
            <w:r>
              <w:rPr>
                <w:lang w:val="fr-CH"/>
              </w:rPr>
              <w:t xml:space="preserve">Lieu d’origine : </w:t>
            </w:r>
            <w:r>
              <w:rPr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7"/>
          </w:p>
        </w:tc>
        <w:tc>
          <w:tcPr>
            <w:tcW w:w="5237" w:type="dxa"/>
            <w:gridSpan w:val="2"/>
          </w:tcPr>
          <w:p w14:paraId="078A89EE" w14:textId="77777777" w:rsidR="000D00C5" w:rsidRDefault="000D00C5" w:rsidP="000D00C5">
            <w:pPr>
              <w:rPr>
                <w:lang w:val="fr-CH"/>
              </w:rPr>
            </w:pPr>
            <w:r>
              <w:rPr>
                <w:lang w:val="fr-CH"/>
              </w:rPr>
              <w:t xml:space="preserve">Nationalité : </w:t>
            </w:r>
            <w:r>
              <w:rPr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8"/>
          </w:p>
        </w:tc>
      </w:tr>
      <w:tr w:rsidR="000D00C5" w14:paraId="13A89E20" w14:textId="77777777" w:rsidTr="000D00C5">
        <w:tc>
          <w:tcPr>
            <w:tcW w:w="4957" w:type="dxa"/>
          </w:tcPr>
          <w:p w14:paraId="12CEAA9F" w14:textId="77777777" w:rsidR="000D00C5" w:rsidRDefault="000D00C5" w:rsidP="00E550C3">
            <w:pPr>
              <w:rPr>
                <w:lang w:val="fr-CH"/>
              </w:rPr>
            </w:pPr>
            <w:r>
              <w:rPr>
                <w:lang w:val="fr-CH"/>
              </w:rPr>
              <w:t xml:space="preserve">Année scolaire : </w:t>
            </w:r>
            <w:r>
              <w:rPr>
                <w:lang w:val="fr-CH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9"/>
          </w:p>
        </w:tc>
        <w:tc>
          <w:tcPr>
            <w:tcW w:w="5237" w:type="dxa"/>
            <w:gridSpan w:val="2"/>
          </w:tcPr>
          <w:p w14:paraId="1D7459E0" w14:textId="77777777" w:rsidR="000D00C5" w:rsidRDefault="000D00C5" w:rsidP="00E550C3">
            <w:pPr>
              <w:rPr>
                <w:lang w:val="fr-CH"/>
              </w:rPr>
            </w:pPr>
            <w:r>
              <w:rPr>
                <w:lang w:val="fr-CH"/>
              </w:rPr>
              <w:t xml:space="preserve">École/classe/localité : </w:t>
            </w:r>
            <w:r>
              <w:rPr>
                <w:lang w:val="fr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0"/>
          </w:p>
        </w:tc>
      </w:tr>
    </w:tbl>
    <w:p w14:paraId="46C6EA7F" w14:textId="77777777" w:rsidR="00165E77" w:rsidRDefault="00165E77" w:rsidP="00E550C3">
      <w:pPr>
        <w:rPr>
          <w:lang w:val="fr-CH"/>
        </w:rPr>
      </w:pPr>
    </w:p>
    <w:tbl>
      <w:tblPr>
        <w:tblStyle w:val="BETabel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417"/>
        <w:gridCol w:w="3820"/>
      </w:tblGrid>
      <w:tr w:rsidR="000D00C5" w:rsidRPr="00D744F1" w14:paraId="3356686B" w14:textId="77777777" w:rsidTr="002373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9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pct10" w:color="auto" w:fill="auto"/>
          </w:tcPr>
          <w:p w14:paraId="581EDECE" w14:textId="77777777" w:rsidR="000D00C5" w:rsidRPr="003954E5" w:rsidRDefault="000D00C5" w:rsidP="000D00C5">
            <w:pPr>
              <w:pStyle w:val="Paragraphedeliste"/>
              <w:numPr>
                <w:ilvl w:val="0"/>
                <w:numId w:val="26"/>
              </w:numPr>
              <w:rPr>
                <w:b/>
                <w:lang w:val="fr-CH"/>
              </w:rPr>
            </w:pPr>
            <w:r w:rsidRPr="003954E5">
              <w:rPr>
                <w:b/>
                <w:lang w:val="fr-CH"/>
              </w:rPr>
              <w:t xml:space="preserve">Coordonnées </w:t>
            </w:r>
            <w:r>
              <w:rPr>
                <w:b/>
                <w:lang w:val="fr-CH"/>
              </w:rPr>
              <w:t>du représentant légal ou de la représentante légale de l’élève</w:t>
            </w:r>
          </w:p>
        </w:tc>
      </w:tr>
      <w:tr w:rsidR="000D00C5" w14:paraId="222BF757" w14:textId="77777777" w:rsidTr="0023730B">
        <w:tc>
          <w:tcPr>
            <w:tcW w:w="4957" w:type="dxa"/>
          </w:tcPr>
          <w:p w14:paraId="14F093B6" w14:textId="77777777" w:rsidR="000D00C5" w:rsidRDefault="000D00C5" w:rsidP="0023730B">
            <w:pPr>
              <w:rPr>
                <w:lang w:val="fr-CH"/>
              </w:rPr>
            </w:pPr>
            <w:r>
              <w:rPr>
                <w:lang w:val="fr-CH"/>
              </w:rPr>
              <w:t xml:space="preserve">Nom : </w:t>
            </w:r>
            <w:r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5237" w:type="dxa"/>
            <w:gridSpan w:val="2"/>
          </w:tcPr>
          <w:p w14:paraId="6C5F617D" w14:textId="77777777" w:rsidR="000D00C5" w:rsidRDefault="000D00C5" w:rsidP="0023730B">
            <w:pPr>
              <w:rPr>
                <w:lang w:val="fr-CH"/>
              </w:rPr>
            </w:pPr>
            <w:r>
              <w:rPr>
                <w:lang w:val="fr-CH"/>
              </w:rPr>
              <w:t xml:space="preserve">Prénom 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0D00C5" w14:paraId="45263F00" w14:textId="77777777" w:rsidTr="00835A21">
        <w:tc>
          <w:tcPr>
            <w:tcW w:w="4957" w:type="dxa"/>
          </w:tcPr>
          <w:p w14:paraId="0BBC930F" w14:textId="77777777" w:rsidR="000D00C5" w:rsidRDefault="000D00C5" w:rsidP="0023730B">
            <w:pPr>
              <w:rPr>
                <w:lang w:val="fr-CH"/>
              </w:rPr>
            </w:pPr>
            <w:r>
              <w:rPr>
                <w:lang w:val="fr-CH"/>
              </w:rPr>
              <w:t xml:space="preserve">N° de téléphone :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5237" w:type="dxa"/>
            <w:gridSpan w:val="2"/>
          </w:tcPr>
          <w:p w14:paraId="5C6260BE" w14:textId="77777777" w:rsidR="000D00C5" w:rsidRDefault="000D00C5" w:rsidP="000D00C5">
            <w:pPr>
              <w:rPr>
                <w:lang w:val="fr-CH"/>
              </w:rPr>
            </w:pPr>
            <w:r>
              <w:rPr>
                <w:lang w:val="fr-CH"/>
              </w:rPr>
              <w:t xml:space="preserve">Nationalité : </w:t>
            </w:r>
            <w:r>
              <w:rPr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0D00C5" w14:paraId="661AA2C3" w14:textId="77777777" w:rsidTr="0023730B">
        <w:tc>
          <w:tcPr>
            <w:tcW w:w="4957" w:type="dxa"/>
          </w:tcPr>
          <w:p w14:paraId="674BC501" w14:textId="77777777" w:rsidR="000D00C5" w:rsidRDefault="000D00C5" w:rsidP="000D00C5">
            <w:pPr>
              <w:rPr>
                <w:lang w:val="fr-CH"/>
              </w:rPr>
            </w:pPr>
            <w:r>
              <w:rPr>
                <w:lang w:val="fr-CH"/>
              </w:rPr>
              <w:t xml:space="preserve">N° de mobile : </w:t>
            </w:r>
            <w:r>
              <w:rPr>
                <w:lang w:val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1"/>
          </w:p>
        </w:tc>
        <w:tc>
          <w:tcPr>
            <w:tcW w:w="5237" w:type="dxa"/>
            <w:gridSpan w:val="2"/>
          </w:tcPr>
          <w:p w14:paraId="60D1A7AE" w14:textId="77777777" w:rsidR="000D00C5" w:rsidRDefault="000D00C5" w:rsidP="0023730B">
            <w:pPr>
              <w:rPr>
                <w:lang w:val="fr-CH"/>
              </w:rPr>
            </w:pPr>
            <w:r>
              <w:rPr>
                <w:lang w:val="fr-CH"/>
              </w:rPr>
              <w:t xml:space="preserve">Courriel : </w:t>
            </w:r>
            <w:r>
              <w:rPr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0D00C5" w14:paraId="6EFFAE71" w14:textId="77777777" w:rsidTr="00BE1648">
        <w:tc>
          <w:tcPr>
            <w:tcW w:w="10194" w:type="dxa"/>
            <w:gridSpan w:val="3"/>
          </w:tcPr>
          <w:p w14:paraId="26E309E7" w14:textId="77777777" w:rsidR="000D00C5" w:rsidRPr="000D00C5" w:rsidRDefault="000D00C5" w:rsidP="000D00C5">
            <w:pPr>
              <w:rPr>
                <w:i/>
                <w:lang w:val="fr-CH"/>
              </w:rPr>
            </w:pPr>
            <w:proofErr w:type="gramStart"/>
            <w:r w:rsidRPr="000D00C5">
              <w:rPr>
                <w:i/>
                <w:lang w:val="fr-CH"/>
              </w:rPr>
              <w:t>si</w:t>
            </w:r>
            <w:proofErr w:type="gramEnd"/>
            <w:r w:rsidRPr="000D00C5">
              <w:rPr>
                <w:i/>
                <w:lang w:val="fr-CH"/>
              </w:rPr>
              <w:t xml:space="preserve"> différent de l’élève :</w:t>
            </w:r>
          </w:p>
        </w:tc>
      </w:tr>
      <w:tr w:rsidR="000D00C5" w14:paraId="4995317E" w14:textId="77777777" w:rsidTr="0023730B">
        <w:tc>
          <w:tcPr>
            <w:tcW w:w="4957" w:type="dxa"/>
          </w:tcPr>
          <w:p w14:paraId="61D428D9" w14:textId="77777777" w:rsidR="000D00C5" w:rsidRDefault="000D00C5" w:rsidP="0023730B">
            <w:pPr>
              <w:rPr>
                <w:lang w:val="fr-CH"/>
              </w:rPr>
            </w:pPr>
            <w:r>
              <w:rPr>
                <w:lang w:val="fr-CH"/>
              </w:rPr>
              <w:t xml:space="preserve">Rue :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1417" w:type="dxa"/>
          </w:tcPr>
          <w:p w14:paraId="232FFA28" w14:textId="77777777" w:rsidR="000D00C5" w:rsidRDefault="000D00C5" w:rsidP="0023730B">
            <w:pPr>
              <w:rPr>
                <w:lang w:val="fr-CH"/>
              </w:rPr>
            </w:pPr>
            <w:r>
              <w:rPr>
                <w:lang w:val="fr-CH"/>
              </w:rPr>
              <w:t xml:space="preserve">NPA : </w:t>
            </w:r>
            <w:r>
              <w:rPr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3820" w:type="dxa"/>
          </w:tcPr>
          <w:p w14:paraId="029C8489" w14:textId="77777777" w:rsidR="000D00C5" w:rsidRDefault="000D00C5" w:rsidP="0023730B">
            <w:pPr>
              <w:rPr>
                <w:lang w:val="fr-CH"/>
              </w:rPr>
            </w:pPr>
            <w:r>
              <w:rPr>
                <w:lang w:val="fr-CH"/>
              </w:rPr>
              <w:t xml:space="preserve">Localité : </w:t>
            </w:r>
            <w:r>
              <w:rPr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14:paraId="7B9891AE" w14:textId="77777777" w:rsidR="000D00C5" w:rsidRDefault="000D00C5" w:rsidP="00E550C3">
      <w:pPr>
        <w:rPr>
          <w:lang w:val="fr-CH"/>
        </w:rPr>
      </w:pPr>
    </w:p>
    <w:tbl>
      <w:tblPr>
        <w:tblStyle w:val="BETabel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417"/>
        <w:gridCol w:w="3820"/>
      </w:tblGrid>
      <w:tr w:rsidR="00C77BDA" w:rsidRPr="00D744F1" w14:paraId="1E513E5D" w14:textId="77777777" w:rsidTr="00964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9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pct10" w:color="auto" w:fill="auto"/>
          </w:tcPr>
          <w:p w14:paraId="2719A810" w14:textId="77777777" w:rsidR="00C77BDA" w:rsidRPr="003954E5" w:rsidRDefault="00C77BDA" w:rsidP="00964AE9">
            <w:pPr>
              <w:pStyle w:val="Paragraphedeliste"/>
              <w:numPr>
                <w:ilvl w:val="0"/>
                <w:numId w:val="26"/>
              </w:numPr>
              <w:rPr>
                <w:b/>
                <w:lang w:val="fr-CH"/>
              </w:rPr>
            </w:pPr>
            <w:r w:rsidRPr="003954E5">
              <w:rPr>
                <w:b/>
                <w:lang w:val="fr-CH"/>
              </w:rPr>
              <w:t xml:space="preserve">Coordonnées </w:t>
            </w:r>
            <w:r>
              <w:rPr>
                <w:b/>
                <w:lang w:val="fr-CH"/>
              </w:rPr>
              <w:t>autre représentant légal ou représentante légale de l’élève</w:t>
            </w:r>
          </w:p>
        </w:tc>
      </w:tr>
      <w:tr w:rsidR="00C77BDA" w14:paraId="376C40B8" w14:textId="77777777" w:rsidTr="00964AE9">
        <w:tc>
          <w:tcPr>
            <w:tcW w:w="4957" w:type="dxa"/>
          </w:tcPr>
          <w:p w14:paraId="2DD23361" w14:textId="77777777" w:rsidR="00C77BDA" w:rsidRDefault="00C77BDA" w:rsidP="00964AE9">
            <w:pPr>
              <w:rPr>
                <w:lang w:val="fr-CH"/>
              </w:rPr>
            </w:pPr>
            <w:r>
              <w:rPr>
                <w:lang w:val="fr-CH"/>
              </w:rPr>
              <w:t xml:space="preserve">Nom : </w:t>
            </w:r>
            <w:r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5237" w:type="dxa"/>
            <w:gridSpan w:val="2"/>
          </w:tcPr>
          <w:p w14:paraId="7409CF8D" w14:textId="77777777" w:rsidR="00C77BDA" w:rsidRDefault="00C77BDA" w:rsidP="00964AE9">
            <w:pPr>
              <w:rPr>
                <w:lang w:val="fr-CH"/>
              </w:rPr>
            </w:pPr>
            <w:r>
              <w:rPr>
                <w:lang w:val="fr-CH"/>
              </w:rPr>
              <w:t xml:space="preserve">Prénom 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C77BDA" w14:paraId="5BB0A466" w14:textId="77777777" w:rsidTr="00964AE9">
        <w:tc>
          <w:tcPr>
            <w:tcW w:w="4957" w:type="dxa"/>
          </w:tcPr>
          <w:p w14:paraId="4EFBAD48" w14:textId="77777777" w:rsidR="00C77BDA" w:rsidRDefault="00C77BDA" w:rsidP="00964AE9">
            <w:pPr>
              <w:rPr>
                <w:lang w:val="fr-CH"/>
              </w:rPr>
            </w:pPr>
            <w:r>
              <w:rPr>
                <w:lang w:val="fr-CH"/>
              </w:rPr>
              <w:t xml:space="preserve">N° de téléphone :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5237" w:type="dxa"/>
            <w:gridSpan w:val="2"/>
          </w:tcPr>
          <w:p w14:paraId="28338637" w14:textId="77777777" w:rsidR="00C77BDA" w:rsidRDefault="00C77BDA" w:rsidP="00964AE9">
            <w:pPr>
              <w:rPr>
                <w:lang w:val="fr-CH"/>
              </w:rPr>
            </w:pPr>
            <w:r>
              <w:rPr>
                <w:lang w:val="fr-CH"/>
              </w:rPr>
              <w:t xml:space="preserve">Nationalité : </w:t>
            </w:r>
            <w:r>
              <w:rPr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C77BDA" w14:paraId="604F6E44" w14:textId="77777777" w:rsidTr="00964AE9">
        <w:tc>
          <w:tcPr>
            <w:tcW w:w="4957" w:type="dxa"/>
          </w:tcPr>
          <w:p w14:paraId="229FD4A4" w14:textId="77777777" w:rsidR="00C77BDA" w:rsidRDefault="00C77BDA" w:rsidP="00964AE9">
            <w:pPr>
              <w:rPr>
                <w:lang w:val="fr-CH"/>
              </w:rPr>
            </w:pPr>
            <w:r>
              <w:rPr>
                <w:lang w:val="fr-CH"/>
              </w:rPr>
              <w:t xml:space="preserve">N° de mobile : </w:t>
            </w:r>
            <w:r>
              <w:rPr>
                <w:lang w:val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5237" w:type="dxa"/>
            <w:gridSpan w:val="2"/>
          </w:tcPr>
          <w:p w14:paraId="68AD6D85" w14:textId="77777777" w:rsidR="00C77BDA" w:rsidRDefault="00C77BDA" w:rsidP="00964AE9">
            <w:pPr>
              <w:rPr>
                <w:lang w:val="fr-CH"/>
              </w:rPr>
            </w:pPr>
            <w:r>
              <w:rPr>
                <w:lang w:val="fr-CH"/>
              </w:rPr>
              <w:t xml:space="preserve">Courriel : </w:t>
            </w:r>
            <w:r>
              <w:rPr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C77BDA" w14:paraId="35DCC026" w14:textId="77777777" w:rsidTr="00964AE9">
        <w:tc>
          <w:tcPr>
            <w:tcW w:w="10194" w:type="dxa"/>
            <w:gridSpan w:val="3"/>
          </w:tcPr>
          <w:p w14:paraId="62461692" w14:textId="77777777" w:rsidR="00C77BDA" w:rsidRPr="000D00C5" w:rsidRDefault="00C77BDA" w:rsidP="00964AE9">
            <w:pPr>
              <w:rPr>
                <w:i/>
                <w:lang w:val="fr-CH"/>
              </w:rPr>
            </w:pPr>
            <w:proofErr w:type="gramStart"/>
            <w:r w:rsidRPr="000D00C5">
              <w:rPr>
                <w:i/>
                <w:lang w:val="fr-CH"/>
              </w:rPr>
              <w:t>si</w:t>
            </w:r>
            <w:proofErr w:type="gramEnd"/>
            <w:r w:rsidRPr="000D00C5">
              <w:rPr>
                <w:i/>
                <w:lang w:val="fr-CH"/>
              </w:rPr>
              <w:t xml:space="preserve"> différent de l’élève :</w:t>
            </w:r>
          </w:p>
        </w:tc>
      </w:tr>
      <w:tr w:rsidR="00C77BDA" w14:paraId="0F811FED" w14:textId="77777777" w:rsidTr="00964AE9">
        <w:tc>
          <w:tcPr>
            <w:tcW w:w="4957" w:type="dxa"/>
          </w:tcPr>
          <w:p w14:paraId="70C434DD" w14:textId="77777777" w:rsidR="00C77BDA" w:rsidRDefault="00C77BDA" w:rsidP="00964AE9">
            <w:pPr>
              <w:rPr>
                <w:lang w:val="fr-CH"/>
              </w:rPr>
            </w:pPr>
            <w:r>
              <w:rPr>
                <w:lang w:val="fr-CH"/>
              </w:rPr>
              <w:t xml:space="preserve">Rue :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1417" w:type="dxa"/>
          </w:tcPr>
          <w:p w14:paraId="322CF1EE" w14:textId="77777777" w:rsidR="00C77BDA" w:rsidRDefault="00C77BDA" w:rsidP="00964AE9">
            <w:pPr>
              <w:rPr>
                <w:lang w:val="fr-CH"/>
              </w:rPr>
            </w:pPr>
            <w:r>
              <w:rPr>
                <w:lang w:val="fr-CH"/>
              </w:rPr>
              <w:t xml:space="preserve">NPA : </w:t>
            </w:r>
            <w:r>
              <w:rPr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3820" w:type="dxa"/>
          </w:tcPr>
          <w:p w14:paraId="014A03D1" w14:textId="77777777" w:rsidR="00C77BDA" w:rsidRDefault="00C77BDA" w:rsidP="00964AE9">
            <w:pPr>
              <w:rPr>
                <w:lang w:val="fr-CH"/>
              </w:rPr>
            </w:pPr>
            <w:r>
              <w:rPr>
                <w:lang w:val="fr-CH"/>
              </w:rPr>
              <w:t xml:space="preserve">Localité : </w:t>
            </w:r>
            <w:r>
              <w:rPr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14:paraId="67B28703" w14:textId="77777777" w:rsidR="00C77BDA" w:rsidRDefault="00C77BDA" w:rsidP="00E550C3">
      <w:pPr>
        <w:rPr>
          <w:lang w:val="fr-CH"/>
        </w:rPr>
      </w:pPr>
    </w:p>
    <w:tbl>
      <w:tblPr>
        <w:tblStyle w:val="BETabelle1"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6807"/>
      </w:tblGrid>
      <w:tr w:rsidR="000D00C5" w:rsidRPr="00D744F1" w14:paraId="7A488869" w14:textId="77777777" w:rsidTr="000D00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46F2611C" w14:textId="77777777" w:rsidR="000D00C5" w:rsidRDefault="000D00C5" w:rsidP="00CE3377">
            <w:pPr>
              <w:pStyle w:val="Paragraphedeliste"/>
              <w:numPr>
                <w:ilvl w:val="0"/>
                <w:numId w:val="26"/>
              </w:numPr>
              <w:spacing w:after="120"/>
              <w:ind w:left="357" w:hanging="357"/>
              <w:contextualSpacing w:val="0"/>
              <w:rPr>
                <w:b/>
                <w:lang w:val="fr-CH"/>
              </w:rPr>
            </w:pPr>
            <w:r w:rsidRPr="000D00C5">
              <w:rPr>
                <w:b/>
                <w:lang w:val="fr-CH"/>
              </w:rPr>
              <w:t xml:space="preserve">Évaluation </w:t>
            </w:r>
            <w:r w:rsidR="00C77BDA">
              <w:rPr>
                <w:b/>
                <w:lang w:val="fr-CH"/>
              </w:rPr>
              <w:t xml:space="preserve">/ bref rapport </w:t>
            </w:r>
            <w:r w:rsidRPr="000D00C5">
              <w:rPr>
                <w:b/>
                <w:lang w:val="fr-CH"/>
              </w:rPr>
              <w:t>par le maître ou la maîtresse de classe</w:t>
            </w:r>
          </w:p>
          <w:p w14:paraId="5B843740" w14:textId="77777777" w:rsidR="00CE3377" w:rsidRPr="00CE3377" w:rsidRDefault="00CE3377" w:rsidP="00CE3377">
            <w:pPr>
              <w:pStyle w:val="Paragraphedeliste"/>
              <w:tabs>
                <w:tab w:val="left" w:pos="3624"/>
                <w:tab w:val="left" w:pos="6756"/>
              </w:tabs>
              <w:ind w:left="360"/>
              <w:rPr>
                <w:lang w:val="fr-CH"/>
              </w:rPr>
            </w:pPr>
            <w:r w:rsidRPr="00CE3377">
              <w:rPr>
                <w:lang w:val="fr-CH"/>
              </w:rPr>
              <w:t xml:space="preserve">Maître ou maîtresse de classe : </w:t>
            </w:r>
            <w:r>
              <w:rPr>
                <w:lang w:val="fr-CH"/>
              </w:rPr>
              <w:tab/>
            </w:r>
            <w:r w:rsidRPr="00CE3377">
              <w:rPr>
                <w:lang w:val="fr-CH"/>
              </w:rPr>
              <w:t xml:space="preserve">Nom : </w:t>
            </w:r>
            <w:r w:rsidRPr="00CE3377"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E3377">
              <w:rPr>
                <w:lang w:val="fr-CH"/>
              </w:rPr>
              <w:instrText xml:space="preserve"> FORMTEXT </w:instrText>
            </w:r>
            <w:r w:rsidRPr="00CE3377">
              <w:rPr>
                <w:lang w:val="fr-CH"/>
              </w:rPr>
            </w:r>
            <w:r w:rsidRPr="00CE3377">
              <w:rPr>
                <w:lang w:val="fr-CH"/>
              </w:rPr>
              <w:fldChar w:fldCharType="separate"/>
            </w:r>
            <w:r w:rsidRPr="00CE3377">
              <w:rPr>
                <w:noProof/>
                <w:lang w:val="fr-CH"/>
              </w:rPr>
              <w:t> </w:t>
            </w:r>
            <w:r w:rsidRPr="00CE3377">
              <w:rPr>
                <w:noProof/>
                <w:lang w:val="fr-CH"/>
              </w:rPr>
              <w:t> </w:t>
            </w:r>
            <w:r w:rsidRPr="00CE3377">
              <w:rPr>
                <w:noProof/>
                <w:lang w:val="fr-CH"/>
              </w:rPr>
              <w:t> </w:t>
            </w:r>
            <w:r w:rsidRPr="00CE3377">
              <w:rPr>
                <w:noProof/>
                <w:lang w:val="fr-CH"/>
              </w:rPr>
              <w:t> </w:t>
            </w:r>
            <w:r w:rsidRPr="00CE3377">
              <w:rPr>
                <w:noProof/>
                <w:lang w:val="fr-CH"/>
              </w:rPr>
              <w:t> </w:t>
            </w:r>
            <w:r w:rsidRPr="00CE3377">
              <w:rPr>
                <w:lang w:val="fr-CH"/>
              </w:rPr>
              <w:fldChar w:fldCharType="end"/>
            </w:r>
            <w:r w:rsidRPr="00CE3377">
              <w:rPr>
                <w:lang w:val="fr-CH"/>
              </w:rPr>
              <w:tab/>
              <w:t xml:space="preserve">Prénom : </w:t>
            </w:r>
            <w:r w:rsidRPr="00CE3377"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E3377">
              <w:rPr>
                <w:lang w:val="fr-CH"/>
              </w:rPr>
              <w:instrText xml:space="preserve"> FORMTEXT </w:instrText>
            </w:r>
            <w:r w:rsidRPr="00CE3377">
              <w:rPr>
                <w:lang w:val="fr-CH"/>
              </w:rPr>
            </w:r>
            <w:r w:rsidRPr="00CE3377">
              <w:rPr>
                <w:lang w:val="fr-CH"/>
              </w:rPr>
              <w:fldChar w:fldCharType="separate"/>
            </w:r>
            <w:r w:rsidRPr="00CE3377">
              <w:rPr>
                <w:noProof/>
                <w:lang w:val="fr-CH"/>
              </w:rPr>
              <w:t> </w:t>
            </w:r>
            <w:r w:rsidRPr="00CE3377">
              <w:rPr>
                <w:noProof/>
                <w:lang w:val="fr-CH"/>
              </w:rPr>
              <w:t> </w:t>
            </w:r>
            <w:r w:rsidRPr="00CE3377">
              <w:rPr>
                <w:noProof/>
                <w:lang w:val="fr-CH"/>
              </w:rPr>
              <w:t> </w:t>
            </w:r>
            <w:r w:rsidRPr="00CE3377">
              <w:rPr>
                <w:noProof/>
                <w:lang w:val="fr-CH"/>
              </w:rPr>
              <w:t> </w:t>
            </w:r>
            <w:r w:rsidRPr="00CE3377">
              <w:rPr>
                <w:noProof/>
                <w:lang w:val="fr-CH"/>
              </w:rPr>
              <w:t> </w:t>
            </w:r>
            <w:r w:rsidRPr="00CE3377">
              <w:rPr>
                <w:lang w:val="fr-CH"/>
              </w:rPr>
              <w:fldChar w:fldCharType="end"/>
            </w:r>
          </w:p>
        </w:tc>
      </w:tr>
      <w:tr w:rsidR="000D00C5" w14:paraId="57ACBCB2" w14:textId="77777777" w:rsidTr="00A00936">
        <w:tc>
          <w:tcPr>
            <w:tcW w:w="3397" w:type="dxa"/>
            <w:tcBorders>
              <w:right w:val="single" w:sz="4" w:space="0" w:color="auto"/>
            </w:tcBorders>
          </w:tcPr>
          <w:p w14:paraId="4BA60F24" w14:textId="77777777" w:rsidR="00A00936" w:rsidRPr="00CE3377" w:rsidRDefault="00A00936" w:rsidP="00E550C3">
            <w:pPr>
              <w:rPr>
                <w:lang w:val="fr-CH"/>
              </w:rPr>
            </w:pPr>
            <w:r>
              <w:rPr>
                <w:lang w:val="fr-CH"/>
              </w:rPr>
              <w:t>Évaluation, description du trouble :</w:t>
            </w:r>
          </w:p>
        </w:tc>
        <w:tc>
          <w:tcPr>
            <w:tcW w:w="6807" w:type="dxa"/>
            <w:tcBorders>
              <w:left w:val="single" w:sz="4" w:space="0" w:color="auto"/>
            </w:tcBorders>
          </w:tcPr>
          <w:p w14:paraId="3C9FC09B" w14:textId="77777777" w:rsidR="000D00C5" w:rsidRDefault="00A00936" w:rsidP="00D744F1">
            <w:pPr>
              <w:ind w:left="-2" w:firstLine="2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2"/>
          </w:p>
        </w:tc>
      </w:tr>
      <w:tr w:rsidR="000D00C5" w14:paraId="2D4F00E1" w14:textId="77777777" w:rsidTr="00A00936">
        <w:tc>
          <w:tcPr>
            <w:tcW w:w="3397" w:type="dxa"/>
            <w:tcBorders>
              <w:right w:val="single" w:sz="4" w:space="0" w:color="auto"/>
            </w:tcBorders>
          </w:tcPr>
          <w:p w14:paraId="18CFCFF5" w14:textId="77777777" w:rsidR="000D00C5" w:rsidRDefault="00A00936" w:rsidP="00E550C3">
            <w:pPr>
              <w:rPr>
                <w:lang w:val="fr-CH"/>
              </w:rPr>
            </w:pPr>
            <w:r>
              <w:rPr>
                <w:lang w:val="fr-CH"/>
              </w:rPr>
              <w:t>Mesures de soutien déjà appliquées dans le cadre de l’enseignement régulier :</w:t>
            </w:r>
          </w:p>
        </w:tc>
        <w:tc>
          <w:tcPr>
            <w:tcW w:w="6807" w:type="dxa"/>
            <w:tcBorders>
              <w:left w:val="single" w:sz="4" w:space="0" w:color="auto"/>
            </w:tcBorders>
          </w:tcPr>
          <w:p w14:paraId="7769B4EE" w14:textId="77777777" w:rsidR="000D00C5" w:rsidRDefault="00A00936" w:rsidP="00E550C3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3"/>
          </w:p>
        </w:tc>
      </w:tr>
      <w:tr w:rsidR="00C77BDA" w14:paraId="19B81981" w14:textId="77777777" w:rsidTr="00A00936">
        <w:tc>
          <w:tcPr>
            <w:tcW w:w="3397" w:type="dxa"/>
            <w:tcBorders>
              <w:right w:val="single" w:sz="4" w:space="0" w:color="auto"/>
            </w:tcBorders>
          </w:tcPr>
          <w:p w14:paraId="4AE1794D" w14:textId="77777777" w:rsidR="00C77BDA" w:rsidRDefault="00C77BDA" w:rsidP="00E550C3">
            <w:pPr>
              <w:rPr>
                <w:lang w:val="fr-CH"/>
              </w:rPr>
            </w:pPr>
            <w:r>
              <w:rPr>
                <w:lang w:val="fr-CH"/>
              </w:rPr>
              <w:t>Bref rapport</w:t>
            </w:r>
          </w:p>
        </w:tc>
        <w:tc>
          <w:tcPr>
            <w:tcW w:w="6807" w:type="dxa"/>
            <w:tcBorders>
              <w:left w:val="single" w:sz="4" w:space="0" w:color="auto"/>
            </w:tcBorders>
          </w:tcPr>
          <w:p w14:paraId="46F75657" w14:textId="77777777" w:rsidR="00C77BDA" w:rsidRDefault="00C77BDA" w:rsidP="00E550C3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14:paraId="46B731CB" w14:textId="77777777" w:rsidR="000D00C5" w:rsidRDefault="000D00C5" w:rsidP="00E550C3">
      <w:pPr>
        <w:rPr>
          <w:lang w:val="fr-CH"/>
        </w:rPr>
      </w:pPr>
    </w:p>
    <w:tbl>
      <w:tblPr>
        <w:tblStyle w:val="BETabelle1"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6807"/>
      </w:tblGrid>
      <w:tr w:rsidR="007B1B78" w:rsidRPr="00C77BDA" w14:paraId="188CAF34" w14:textId="77777777" w:rsidTr="002373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7CFE20F8" w14:textId="2363213E" w:rsidR="00CE3377" w:rsidRDefault="007511BD" w:rsidP="00CE3377">
            <w:pPr>
              <w:pStyle w:val="Paragraphedeliste"/>
              <w:numPr>
                <w:ilvl w:val="0"/>
                <w:numId w:val="26"/>
              </w:numPr>
              <w:tabs>
                <w:tab w:val="left" w:pos="1550"/>
                <w:tab w:val="left" w:pos="3251"/>
              </w:tabs>
              <w:spacing w:after="120"/>
              <w:ind w:left="357"/>
              <w:contextualSpacing w:val="0"/>
              <w:rPr>
                <w:b/>
                <w:lang w:val="fr-CH"/>
              </w:rPr>
            </w:pPr>
            <w:r>
              <w:rPr>
                <w:b/>
                <w:lang w:val="fr-CH"/>
              </w:rPr>
              <w:lastRenderedPageBreak/>
              <w:t>Réé</w:t>
            </w:r>
            <w:r w:rsidR="007B1B78" w:rsidRPr="000D00C5">
              <w:rPr>
                <w:b/>
                <w:lang w:val="fr-CH"/>
              </w:rPr>
              <w:t xml:space="preserve">valuation </w:t>
            </w:r>
            <w:r w:rsidR="007B1B78">
              <w:rPr>
                <w:b/>
                <w:lang w:val="fr-CH"/>
              </w:rPr>
              <w:t xml:space="preserve">spécialisée </w:t>
            </w:r>
            <w:r w:rsidR="00CE3377">
              <w:rPr>
                <w:b/>
                <w:lang w:val="fr-CH"/>
              </w:rPr>
              <w:t xml:space="preserve">/ </w:t>
            </w:r>
            <w:r>
              <w:rPr>
                <w:b/>
                <w:lang w:val="fr-CH"/>
              </w:rPr>
              <w:t>R</w:t>
            </w:r>
            <w:r w:rsidR="00CE3377">
              <w:rPr>
                <w:b/>
                <w:lang w:val="fr-CH"/>
              </w:rPr>
              <w:t xml:space="preserve">apport </w:t>
            </w:r>
            <w:r w:rsidR="007B1B78">
              <w:rPr>
                <w:b/>
                <w:lang w:val="fr-CH"/>
              </w:rPr>
              <w:t xml:space="preserve">par </w:t>
            </w:r>
            <w:r w:rsidR="00862B20">
              <w:rPr>
                <w:b/>
                <w:lang w:val="fr-CH"/>
              </w:rPr>
              <w:t>l</w:t>
            </w:r>
            <w:r w:rsidR="00CE3377">
              <w:rPr>
                <w:b/>
                <w:lang w:val="fr-CH"/>
              </w:rPr>
              <w:t>e</w:t>
            </w:r>
            <w:r w:rsidR="00862B20">
              <w:rPr>
                <w:b/>
                <w:lang w:val="fr-CH"/>
              </w:rPr>
              <w:t xml:space="preserve"> ou l</w:t>
            </w:r>
            <w:r w:rsidR="00CE3377">
              <w:rPr>
                <w:b/>
                <w:lang w:val="fr-CH"/>
              </w:rPr>
              <w:t>a</w:t>
            </w:r>
            <w:r w:rsidR="00862B20">
              <w:rPr>
                <w:b/>
                <w:lang w:val="fr-CH"/>
              </w:rPr>
              <w:t xml:space="preserve"> spécialiste du domaine</w:t>
            </w:r>
          </w:p>
          <w:p w14:paraId="3C43BD56" w14:textId="77777777" w:rsidR="00CE3377" w:rsidRDefault="00CE3377" w:rsidP="00CE3377">
            <w:pPr>
              <w:pStyle w:val="Paragraphedeliste"/>
              <w:tabs>
                <w:tab w:val="left" w:pos="1550"/>
                <w:tab w:val="left" w:pos="2977"/>
                <w:tab w:val="left" w:pos="3402"/>
                <w:tab w:val="left" w:pos="6792"/>
              </w:tabs>
              <w:spacing w:after="120"/>
              <w:ind w:left="357"/>
              <w:contextualSpacing w:val="0"/>
              <w:rPr>
                <w:b/>
                <w:lang w:val="fr-CH"/>
              </w:rPr>
            </w:pPr>
            <w:r>
              <w:rPr>
                <w:lang w:val="fr-CH"/>
              </w:rPr>
              <w:t>Spécialiste</w:t>
            </w:r>
            <w:r w:rsidRPr="00CE3377">
              <w:rPr>
                <w:lang w:val="fr-CH"/>
              </w:rPr>
              <w:t> </w:t>
            </w:r>
            <w:r>
              <w:rPr>
                <w:lang w:val="fr-CH"/>
              </w:rPr>
              <w:t xml:space="preserve">du domaine </w:t>
            </w:r>
            <w:r w:rsidRPr="00CE3377">
              <w:rPr>
                <w:lang w:val="fr-CH"/>
              </w:rPr>
              <w:t xml:space="preserve">: </w:t>
            </w:r>
            <w:r>
              <w:rPr>
                <w:lang w:val="fr-CH"/>
              </w:rPr>
              <w:tab/>
            </w:r>
            <w:r>
              <w:rPr>
                <w:lang w:val="fr-CH"/>
              </w:rPr>
              <w:tab/>
            </w:r>
            <w:r w:rsidRPr="00CE3377">
              <w:rPr>
                <w:lang w:val="fr-CH"/>
              </w:rPr>
              <w:t xml:space="preserve">Nom : </w:t>
            </w:r>
            <w:r w:rsidRPr="00CE3377"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E3377">
              <w:rPr>
                <w:lang w:val="fr-CH"/>
              </w:rPr>
              <w:instrText xml:space="preserve"> FORMTEXT </w:instrText>
            </w:r>
            <w:r w:rsidRPr="00CE3377">
              <w:rPr>
                <w:lang w:val="fr-CH"/>
              </w:rPr>
            </w:r>
            <w:r w:rsidRPr="00CE3377">
              <w:rPr>
                <w:lang w:val="fr-CH"/>
              </w:rPr>
              <w:fldChar w:fldCharType="separate"/>
            </w:r>
            <w:r w:rsidRPr="00CE3377">
              <w:rPr>
                <w:noProof/>
                <w:lang w:val="fr-CH"/>
              </w:rPr>
              <w:t> </w:t>
            </w:r>
            <w:r w:rsidRPr="00CE3377">
              <w:rPr>
                <w:noProof/>
                <w:lang w:val="fr-CH"/>
              </w:rPr>
              <w:t> </w:t>
            </w:r>
            <w:r w:rsidRPr="00CE3377">
              <w:rPr>
                <w:noProof/>
                <w:lang w:val="fr-CH"/>
              </w:rPr>
              <w:t> </w:t>
            </w:r>
            <w:r w:rsidRPr="00CE3377">
              <w:rPr>
                <w:noProof/>
                <w:lang w:val="fr-CH"/>
              </w:rPr>
              <w:t> </w:t>
            </w:r>
            <w:r w:rsidRPr="00CE3377">
              <w:rPr>
                <w:noProof/>
                <w:lang w:val="fr-CH"/>
              </w:rPr>
              <w:t> </w:t>
            </w:r>
            <w:r w:rsidRPr="00CE3377">
              <w:rPr>
                <w:lang w:val="fr-CH"/>
              </w:rPr>
              <w:fldChar w:fldCharType="end"/>
            </w:r>
            <w:r w:rsidRPr="00CE3377">
              <w:rPr>
                <w:lang w:val="fr-CH"/>
              </w:rPr>
              <w:tab/>
              <w:t xml:space="preserve">Prénom : </w:t>
            </w:r>
            <w:r w:rsidRPr="00CE3377"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E3377">
              <w:rPr>
                <w:lang w:val="fr-CH"/>
              </w:rPr>
              <w:instrText xml:space="preserve"> FORMTEXT </w:instrText>
            </w:r>
            <w:r w:rsidRPr="00CE3377">
              <w:rPr>
                <w:lang w:val="fr-CH"/>
              </w:rPr>
            </w:r>
            <w:r w:rsidRPr="00CE3377">
              <w:rPr>
                <w:lang w:val="fr-CH"/>
              </w:rPr>
              <w:fldChar w:fldCharType="separate"/>
            </w:r>
            <w:r w:rsidRPr="00CE3377">
              <w:rPr>
                <w:noProof/>
                <w:lang w:val="fr-CH"/>
              </w:rPr>
              <w:t> </w:t>
            </w:r>
            <w:r w:rsidRPr="00CE3377">
              <w:rPr>
                <w:noProof/>
                <w:lang w:val="fr-CH"/>
              </w:rPr>
              <w:t> </w:t>
            </w:r>
            <w:r w:rsidRPr="00CE3377">
              <w:rPr>
                <w:noProof/>
                <w:lang w:val="fr-CH"/>
              </w:rPr>
              <w:t> </w:t>
            </w:r>
            <w:r w:rsidRPr="00CE3377">
              <w:rPr>
                <w:noProof/>
                <w:lang w:val="fr-CH"/>
              </w:rPr>
              <w:t> </w:t>
            </w:r>
            <w:r w:rsidRPr="00CE3377">
              <w:rPr>
                <w:noProof/>
                <w:lang w:val="fr-CH"/>
              </w:rPr>
              <w:t> </w:t>
            </w:r>
            <w:r w:rsidRPr="00CE3377">
              <w:rPr>
                <w:lang w:val="fr-CH"/>
              </w:rPr>
              <w:fldChar w:fldCharType="end"/>
            </w:r>
          </w:p>
          <w:p w14:paraId="0DC34DCF" w14:textId="77777777" w:rsidR="007B1B78" w:rsidRPr="000D00C5" w:rsidRDefault="007B1B78" w:rsidP="00CE3377">
            <w:pPr>
              <w:pStyle w:val="Paragraphedeliste"/>
              <w:tabs>
                <w:tab w:val="left" w:pos="1550"/>
                <w:tab w:val="left" w:pos="2977"/>
                <w:tab w:val="left" w:pos="3402"/>
                <w:tab w:val="left" w:pos="6792"/>
              </w:tabs>
              <w:spacing w:after="120"/>
              <w:ind w:left="357"/>
              <w:contextualSpacing w:val="0"/>
              <w:rPr>
                <w:b/>
                <w:lang w:val="fr-CH"/>
              </w:rPr>
            </w:pPr>
            <w:r>
              <w:rPr>
                <w:b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3"/>
            <w:r>
              <w:rPr>
                <w:b/>
                <w:lang w:val="fr-CH"/>
              </w:rPr>
              <w:instrText xml:space="preserve"> FORMCHECKBOX </w:instrText>
            </w:r>
            <w:r>
              <w:rPr>
                <w:b/>
                <w:lang w:val="fr-CH"/>
              </w:rPr>
            </w:r>
            <w:r>
              <w:rPr>
                <w:b/>
                <w:lang w:val="fr-CH"/>
              </w:rPr>
              <w:fldChar w:fldCharType="separate"/>
            </w:r>
            <w:r>
              <w:rPr>
                <w:b/>
                <w:lang w:val="fr-CH"/>
              </w:rPr>
              <w:fldChar w:fldCharType="end"/>
            </w:r>
            <w:bookmarkEnd w:id="14"/>
            <w:r>
              <w:rPr>
                <w:b/>
                <w:lang w:val="fr-CH"/>
              </w:rPr>
              <w:t xml:space="preserve"> </w:t>
            </w:r>
            <w:r w:rsidRPr="007B1B78">
              <w:rPr>
                <w:b/>
                <w:sz w:val="20"/>
                <w:szCs w:val="20"/>
                <w:lang w:val="fr-CH"/>
              </w:rPr>
              <w:t>SPA</w:t>
            </w:r>
            <w:r w:rsidR="00862B20">
              <w:rPr>
                <w:b/>
                <w:sz w:val="20"/>
                <w:szCs w:val="20"/>
                <w:lang w:val="fr-CH"/>
              </w:rPr>
              <w:tab/>
            </w:r>
            <w:r w:rsidRPr="007B1B78">
              <w:rPr>
                <w:b/>
                <w:sz w:val="20"/>
                <w:szCs w:val="20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4"/>
            <w:r w:rsidRPr="007B1B78">
              <w:rPr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Pr="007B1B78">
              <w:rPr>
                <w:b/>
                <w:sz w:val="20"/>
                <w:szCs w:val="20"/>
                <w:lang w:val="fr-CH"/>
              </w:rPr>
            </w:r>
            <w:r w:rsidRPr="007B1B78">
              <w:rPr>
                <w:b/>
                <w:sz w:val="20"/>
                <w:szCs w:val="20"/>
                <w:lang w:val="fr-CH"/>
              </w:rPr>
              <w:fldChar w:fldCharType="separate"/>
            </w:r>
            <w:r w:rsidRPr="007B1B78">
              <w:rPr>
                <w:b/>
                <w:sz w:val="20"/>
                <w:szCs w:val="20"/>
                <w:lang w:val="fr-CH"/>
              </w:rPr>
              <w:fldChar w:fldCharType="end"/>
            </w:r>
            <w:bookmarkEnd w:id="15"/>
            <w:r w:rsidRPr="007B1B78">
              <w:rPr>
                <w:b/>
                <w:sz w:val="20"/>
                <w:szCs w:val="20"/>
                <w:lang w:val="fr-CH"/>
              </w:rPr>
              <w:t xml:space="preserve"> Logopédie</w:t>
            </w:r>
            <w:r w:rsidR="00862B20">
              <w:rPr>
                <w:b/>
                <w:sz w:val="20"/>
                <w:szCs w:val="20"/>
                <w:lang w:val="fr-CH"/>
              </w:rPr>
              <w:tab/>
            </w:r>
            <w:r w:rsidRPr="007B1B78">
              <w:rPr>
                <w:b/>
                <w:sz w:val="20"/>
                <w:szCs w:val="20"/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5"/>
            <w:r w:rsidRPr="007B1B78">
              <w:rPr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Pr="007B1B78">
              <w:rPr>
                <w:b/>
                <w:sz w:val="20"/>
                <w:szCs w:val="20"/>
                <w:lang w:val="fr-CH"/>
              </w:rPr>
            </w:r>
            <w:r w:rsidRPr="007B1B78">
              <w:rPr>
                <w:b/>
                <w:sz w:val="20"/>
                <w:szCs w:val="20"/>
                <w:lang w:val="fr-CH"/>
              </w:rPr>
              <w:fldChar w:fldCharType="separate"/>
            </w:r>
            <w:r w:rsidRPr="007B1B78">
              <w:rPr>
                <w:b/>
                <w:sz w:val="20"/>
                <w:szCs w:val="20"/>
                <w:lang w:val="fr-CH"/>
              </w:rPr>
              <w:fldChar w:fldCharType="end"/>
            </w:r>
            <w:bookmarkEnd w:id="16"/>
            <w:r w:rsidRPr="007B1B78">
              <w:rPr>
                <w:b/>
                <w:sz w:val="20"/>
                <w:szCs w:val="20"/>
                <w:lang w:val="fr-CH"/>
              </w:rPr>
              <w:t xml:space="preserve"> Psychomotricité</w:t>
            </w:r>
          </w:p>
        </w:tc>
      </w:tr>
      <w:tr w:rsidR="007B1B78" w14:paraId="5C7C8549" w14:textId="77777777" w:rsidTr="0023730B">
        <w:tc>
          <w:tcPr>
            <w:tcW w:w="3397" w:type="dxa"/>
            <w:tcBorders>
              <w:right w:val="single" w:sz="4" w:space="0" w:color="auto"/>
            </w:tcBorders>
          </w:tcPr>
          <w:p w14:paraId="682A2FC9" w14:textId="2807F10F" w:rsidR="007B1B78" w:rsidRPr="00CE3377" w:rsidRDefault="007B1B78" w:rsidP="0023730B">
            <w:pPr>
              <w:rPr>
                <w:lang w:val="fr-CH"/>
              </w:rPr>
            </w:pPr>
            <w:r>
              <w:rPr>
                <w:lang w:val="fr-CH"/>
              </w:rPr>
              <w:t>Résultat de l</w:t>
            </w:r>
            <w:r w:rsidR="007511BD">
              <w:rPr>
                <w:lang w:val="fr-CH"/>
              </w:rPr>
              <w:t>a ré</w:t>
            </w:r>
            <w:r>
              <w:rPr>
                <w:lang w:val="fr-CH"/>
              </w:rPr>
              <w:t>évaluation spécialisée :</w:t>
            </w:r>
          </w:p>
        </w:tc>
        <w:tc>
          <w:tcPr>
            <w:tcW w:w="6807" w:type="dxa"/>
            <w:tcBorders>
              <w:left w:val="single" w:sz="4" w:space="0" w:color="auto"/>
            </w:tcBorders>
          </w:tcPr>
          <w:p w14:paraId="35782051" w14:textId="77777777" w:rsidR="007B1B78" w:rsidRDefault="007B1B78" w:rsidP="0023730B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7B1B78" w14:paraId="2F212D0B" w14:textId="77777777" w:rsidTr="0023730B">
        <w:tc>
          <w:tcPr>
            <w:tcW w:w="3397" w:type="dxa"/>
            <w:tcBorders>
              <w:right w:val="single" w:sz="4" w:space="0" w:color="auto"/>
            </w:tcBorders>
          </w:tcPr>
          <w:p w14:paraId="301234C3" w14:textId="27CFE069" w:rsidR="007B1B78" w:rsidRDefault="007B1B78" w:rsidP="0023730B">
            <w:pPr>
              <w:rPr>
                <w:lang w:val="fr-CH"/>
              </w:rPr>
            </w:pPr>
            <w:r>
              <w:rPr>
                <w:lang w:val="fr-CH"/>
              </w:rPr>
              <w:t>Mesure de soutien déjà appliquées dans le cadre de l’enseignement spécialisé (</w:t>
            </w:r>
            <w:r w:rsidR="007511BD">
              <w:rPr>
                <w:lang w:val="fr-CH"/>
              </w:rPr>
              <w:t>MSS, SE)</w:t>
            </w:r>
            <w:r>
              <w:rPr>
                <w:lang w:val="fr-CH"/>
              </w:rPr>
              <w:t> :</w:t>
            </w:r>
          </w:p>
        </w:tc>
        <w:tc>
          <w:tcPr>
            <w:tcW w:w="6807" w:type="dxa"/>
            <w:tcBorders>
              <w:left w:val="single" w:sz="4" w:space="0" w:color="auto"/>
            </w:tcBorders>
          </w:tcPr>
          <w:p w14:paraId="457EDE41" w14:textId="77777777" w:rsidR="007B1B78" w:rsidRDefault="007B1B78" w:rsidP="0023730B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CE3377" w14:paraId="7E297275" w14:textId="77777777" w:rsidTr="0023730B">
        <w:tc>
          <w:tcPr>
            <w:tcW w:w="3397" w:type="dxa"/>
            <w:tcBorders>
              <w:right w:val="single" w:sz="4" w:space="0" w:color="auto"/>
            </w:tcBorders>
          </w:tcPr>
          <w:p w14:paraId="26C9D923" w14:textId="4CE23E1D" w:rsidR="00CE3377" w:rsidRDefault="007511BD" w:rsidP="0023730B">
            <w:pPr>
              <w:rPr>
                <w:lang w:val="fr-CH"/>
              </w:rPr>
            </w:pPr>
            <w:r>
              <w:rPr>
                <w:lang w:val="fr-CH"/>
              </w:rPr>
              <w:t>R</w:t>
            </w:r>
            <w:r w:rsidR="00CE3377">
              <w:rPr>
                <w:lang w:val="fr-CH"/>
              </w:rPr>
              <w:t>apport</w:t>
            </w:r>
          </w:p>
        </w:tc>
        <w:tc>
          <w:tcPr>
            <w:tcW w:w="6807" w:type="dxa"/>
            <w:tcBorders>
              <w:left w:val="single" w:sz="4" w:space="0" w:color="auto"/>
            </w:tcBorders>
          </w:tcPr>
          <w:p w14:paraId="289BDAE6" w14:textId="77777777" w:rsidR="00CE3377" w:rsidRDefault="00CE3377" w:rsidP="0023730B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14:paraId="1718E898" w14:textId="77777777" w:rsidR="00A00936" w:rsidRDefault="00A00936" w:rsidP="00E550C3">
      <w:pPr>
        <w:rPr>
          <w:lang w:val="fr-CH"/>
        </w:rPr>
      </w:pPr>
    </w:p>
    <w:tbl>
      <w:tblPr>
        <w:tblStyle w:val="BETabelle1"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6807"/>
      </w:tblGrid>
      <w:tr w:rsidR="007B1B78" w:rsidRPr="00D744F1" w14:paraId="5A83E6BF" w14:textId="77777777" w:rsidTr="002373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319FCCE3" w14:textId="3F4E162D" w:rsidR="007B1B78" w:rsidRPr="000D00C5" w:rsidRDefault="007B1B78" w:rsidP="0023730B">
            <w:pPr>
              <w:pStyle w:val="Paragraphedeliste"/>
              <w:numPr>
                <w:ilvl w:val="0"/>
                <w:numId w:val="26"/>
              </w:numPr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Position du représentant légal ou de la représentante légale concernant la demande </w:t>
            </w:r>
            <w:r w:rsidR="000114C9">
              <w:rPr>
                <w:b/>
                <w:lang w:val="fr-CH"/>
              </w:rPr>
              <w:t>de prolongation d’</w:t>
            </w:r>
            <w:r>
              <w:rPr>
                <w:b/>
                <w:lang w:val="fr-CH"/>
              </w:rPr>
              <w:t>une mesure de pédagogie spécialisée ordinaire</w:t>
            </w:r>
          </w:p>
        </w:tc>
      </w:tr>
      <w:tr w:rsidR="007B1B78" w14:paraId="4FCA4A33" w14:textId="77777777" w:rsidTr="0023730B">
        <w:tc>
          <w:tcPr>
            <w:tcW w:w="3397" w:type="dxa"/>
            <w:tcBorders>
              <w:right w:val="single" w:sz="4" w:space="0" w:color="auto"/>
            </w:tcBorders>
          </w:tcPr>
          <w:p w14:paraId="113815C4" w14:textId="77777777" w:rsidR="007B1B78" w:rsidRPr="00A00936" w:rsidRDefault="007B1B78" w:rsidP="0023730B">
            <w:pPr>
              <w:rPr>
                <w:i/>
                <w:lang w:val="fr-CH"/>
              </w:rPr>
            </w:pPr>
            <w:r>
              <w:rPr>
                <w:lang w:val="fr-CH"/>
              </w:rPr>
              <w:t>Le maître ou la maîtresse de classe a pris note de la position suivante du représentant légal ou de la représentante légale :</w:t>
            </w:r>
          </w:p>
        </w:tc>
        <w:tc>
          <w:tcPr>
            <w:tcW w:w="6807" w:type="dxa"/>
            <w:tcBorders>
              <w:left w:val="single" w:sz="4" w:space="0" w:color="auto"/>
            </w:tcBorders>
          </w:tcPr>
          <w:p w14:paraId="2FA7B4A7" w14:textId="77777777" w:rsidR="007B1B78" w:rsidRDefault="007B1B78" w:rsidP="0023730B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14:paraId="1E8D7712" w14:textId="77777777" w:rsidR="007B1B78" w:rsidRDefault="007B1B78" w:rsidP="00E550C3">
      <w:pPr>
        <w:rPr>
          <w:lang w:val="fr-CH"/>
        </w:rPr>
      </w:pPr>
    </w:p>
    <w:tbl>
      <w:tblPr>
        <w:tblStyle w:val="BETabelle1"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6807"/>
      </w:tblGrid>
      <w:tr w:rsidR="007B1B78" w:rsidRPr="00D744F1" w14:paraId="7473F18C" w14:textId="77777777" w:rsidTr="002373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341DC0A3" w14:textId="77777777" w:rsidR="007B1B78" w:rsidRPr="000D00C5" w:rsidRDefault="007B1B78" w:rsidP="0023730B">
            <w:pPr>
              <w:pStyle w:val="Paragraphedeliste"/>
              <w:numPr>
                <w:ilvl w:val="0"/>
                <w:numId w:val="26"/>
              </w:numPr>
              <w:tabs>
                <w:tab w:val="left" w:pos="5954"/>
                <w:tab w:val="left" w:pos="6804"/>
                <w:tab w:val="left" w:pos="8222"/>
              </w:tabs>
              <w:rPr>
                <w:b/>
                <w:lang w:val="fr-CH"/>
              </w:rPr>
            </w:pPr>
            <w:r>
              <w:rPr>
                <w:b/>
                <w:lang w:val="fr-CH"/>
              </w:rPr>
              <w:t>Demande auprès de la direction d’école</w:t>
            </w:r>
          </w:p>
        </w:tc>
      </w:tr>
      <w:tr w:rsidR="007B1B78" w:rsidRPr="00D744F1" w14:paraId="07F3448E" w14:textId="77777777" w:rsidTr="0023730B">
        <w:tc>
          <w:tcPr>
            <w:tcW w:w="3397" w:type="dxa"/>
            <w:tcBorders>
              <w:right w:val="single" w:sz="4" w:space="0" w:color="auto"/>
            </w:tcBorders>
          </w:tcPr>
          <w:p w14:paraId="1F067AE0" w14:textId="68685CE1" w:rsidR="007B1B78" w:rsidRPr="00A00936" w:rsidRDefault="007B1B78" w:rsidP="0023730B">
            <w:pPr>
              <w:rPr>
                <w:i/>
                <w:lang w:val="fr-CH"/>
              </w:rPr>
            </w:pPr>
            <w:r>
              <w:rPr>
                <w:lang w:val="fr-CH"/>
              </w:rPr>
              <w:t xml:space="preserve">Demande </w:t>
            </w:r>
            <w:r w:rsidR="000114C9">
              <w:rPr>
                <w:lang w:val="fr-CH"/>
              </w:rPr>
              <w:t xml:space="preserve">de prolongation </w:t>
            </w:r>
            <w:r w:rsidR="00D744F1">
              <w:rPr>
                <w:lang w:val="fr-CH"/>
              </w:rPr>
              <w:t>d’</w:t>
            </w:r>
            <w:r>
              <w:rPr>
                <w:lang w:val="fr-CH"/>
              </w:rPr>
              <w:t>une mesure de pédagogie spécialisée ordinaire :</w:t>
            </w:r>
          </w:p>
        </w:tc>
        <w:tc>
          <w:tcPr>
            <w:tcW w:w="6807" w:type="dxa"/>
            <w:tcBorders>
              <w:left w:val="single" w:sz="4" w:space="0" w:color="auto"/>
            </w:tcBorders>
          </w:tcPr>
          <w:p w14:paraId="0C393CDA" w14:textId="77777777" w:rsidR="00EC386D" w:rsidRDefault="007B1B78" w:rsidP="00D744F1">
            <w:pPr>
              <w:tabs>
                <w:tab w:val="left" w:pos="136"/>
                <w:tab w:val="left" w:pos="991"/>
                <w:tab w:val="left" w:pos="2688"/>
              </w:tabs>
              <w:rPr>
                <w:szCs w:val="21"/>
                <w:lang w:val="fr-CH"/>
              </w:rPr>
            </w:pPr>
            <w:r>
              <w:rPr>
                <w:b/>
                <w:lang w:val="fr-CH"/>
              </w:rPr>
              <w:tab/>
            </w:r>
            <w:r w:rsidR="00EC386D">
              <w:rPr>
                <w:b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386D">
              <w:rPr>
                <w:b/>
                <w:lang w:val="fr-CH"/>
              </w:rPr>
              <w:instrText xml:space="preserve"> FORMCHECKBOX </w:instrText>
            </w:r>
            <w:r w:rsidR="00EC386D">
              <w:rPr>
                <w:b/>
                <w:lang w:val="fr-CH"/>
              </w:rPr>
            </w:r>
            <w:r w:rsidR="00EC386D">
              <w:rPr>
                <w:b/>
                <w:lang w:val="fr-CH"/>
              </w:rPr>
              <w:fldChar w:fldCharType="separate"/>
            </w:r>
            <w:r w:rsidR="00EC386D">
              <w:rPr>
                <w:b/>
                <w:lang w:val="fr-CH"/>
              </w:rPr>
              <w:fldChar w:fldCharType="end"/>
            </w:r>
            <w:r w:rsidR="00EC386D">
              <w:rPr>
                <w:b/>
                <w:lang w:val="fr-CH"/>
              </w:rPr>
              <w:t xml:space="preserve"> </w:t>
            </w:r>
            <w:r w:rsidR="00EC386D">
              <w:rPr>
                <w:szCs w:val="21"/>
                <w:lang w:val="fr-CH"/>
              </w:rPr>
              <w:t>SE</w:t>
            </w:r>
            <w:r w:rsidR="00EC386D" w:rsidRPr="007B1B78">
              <w:rPr>
                <w:szCs w:val="21"/>
                <w:lang w:val="fr-CH"/>
              </w:rPr>
              <w:tab/>
            </w:r>
            <w:r w:rsidR="00EC386D" w:rsidRPr="007B1B78">
              <w:rPr>
                <w:szCs w:val="21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386D" w:rsidRPr="007B1B78">
              <w:rPr>
                <w:szCs w:val="21"/>
                <w:lang w:val="fr-CH"/>
              </w:rPr>
              <w:instrText xml:space="preserve"> FORMCHECKBOX </w:instrText>
            </w:r>
            <w:r w:rsidR="00EC386D" w:rsidRPr="007B1B78">
              <w:rPr>
                <w:szCs w:val="21"/>
                <w:lang w:val="fr-CH"/>
              </w:rPr>
            </w:r>
            <w:r w:rsidR="00EC386D" w:rsidRPr="007B1B78">
              <w:rPr>
                <w:szCs w:val="21"/>
                <w:lang w:val="fr-CH"/>
              </w:rPr>
              <w:fldChar w:fldCharType="separate"/>
            </w:r>
            <w:r w:rsidR="00EC386D" w:rsidRPr="007B1B78">
              <w:rPr>
                <w:szCs w:val="21"/>
                <w:lang w:val="fr-CH"/>
              </w:rPr>
              <w:fldChar w:fldCharType="end"/>
            </w:r>
            <w:r w:rsidR="00EC386D" w:rsidRPr="007B1B78">
              <w:rPr>
                <w:szCs w:val="21"/>
                <w:lang w:val="fr-CH"/>
              </w:rPr>
              <w:t xml:space="preserve"> </w:t>
            </w:r>
            <w:r w:rsidR="00EC386D">
              <w:rPr>
                <w:szCs w:val="21"/>
                <w:lang w:val="fr-CH"/>
              </w:rPr>
              <w:t>Mesure de soutien spécialisé (au-delà de 4 semestres)</w:t>
            </w:r>
            <w:r w:rsidR="00EC386D" w:rsidRPr="007B1B78">
              <w:rPr>
                <w:szCs w:val="21"/>
                <w:lang w:val="fr-CH"/>
              </w:rPr>
              <w:tab/>
            </w:r>
          </w:p>
          <w:p w14:paraId="5E49E4D5" w14:textId="77777777" w:rsidR="00D744F1" w:rsidRDefault="00D744F1" w:rsidP="00D744F1">
            <w:pPr>
              <w:tabs>
                <w:tab w:val="left" w:pos="136"/>
                <w:tab w:val="left" w:pos="991"/>
                <w:tab w:val="left" w:pos="2408"/>
              </w:tabs>
              <w:rPr>
                <w:szCs w:val="21"/>
                <w:lang w:val="fr-CH"/>
              </w:rPr>
            </w:pPr>
            <w:r>
              <w:rPr>
                <w:b/>
                <w:lang w:val="fr-CH"/>
              </w:rPr>
              <w:tab/>
            </w:r>
            <w:r>
              <w:rPr>
                <w:b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lang w:val="fr-CH"/>
              </w:rPr>
              <w:instrText xml:space="preserve"> FORMCHECKBOX </w:instrText>
            </w:r>
            <w:r>
              <w:rPr>
                <w:b/>
                <w:lang w:val="fr-CH"/>
              </w:rPr>
            </w:r>
            <w:r>
              <w:rPr>
                <w:b/>
                <w:lang w:val="fr-CH"/>
              </w:rPr>
              <w:fldChar w:fldCharType="separate"/>
            </w:r>
            <w:r>
              <w:rPr>
                <w:b/>
                <w:lang w:val="fr-CH"/>
              </w:rPr>
              <w:fldChar w:fldCharType="end"/>
            </w:r>
            <w:r>
              <w:rPr>
                <w:b/>
                <w:lang w:val="fr-CH"/>
              </w:rPr>
              <w:t xml:space="preserve"> </w:t>
            </w:r>
            <w:r w:rsidRPr="007B1B78">
              <w:rPr>
                <w:szCs w:val="21"/>
                <w:lang w:val="fr-CH"/>
              </w:rPr>
              <w:t>SPA</w:t>
            </w:r>
            <w:r w:rsidRPr="007B1B78">
              <w:rPr>
                <w:szCs w:val="21"/>
                <w:lang w:val="fr-CH"/>
              </w:rPr>
              <w:tab/>
            </w:r>
            <w:r w:rsidRPr="007B1B78">
              <w:rPr>
                <w:szCs w:val="21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B78">
              <w:rPr>
                <w:szCs w:val="21"/>
                <w:lang w:val="fr-CH"/>
              </w:rPr>
              <w:instrText xml:space="preserve"> FORMCHECKBOX </w:instrText>
            </w:r>
            <w:r w:rsidRPr="007B1B78">
              <w:rPr>
                <w:szCs w:val="21"/>
                <w:lang w:val="fr-CH"/>
              </w:rPr>
            </w:r>
            <w:r w:rsidRPr="007B1B78">
              <w:rPr>
                <w:szCs w:val="21"/>
                <w:lang w:val="fr-CH"/>
              </w:rPr>
              <w:fldChar w:fldCharType="separate"/>
            </w:r>
            <w:r w:rsidRPr="007B1B78">
              <w:rPr>
                <w:szCs w:val="21"/>
                <w:lang w:val="fr-CH"/>
              </w:rPr>
              <w:fldChar w:fldCharType="end"/>
            </w:r>
            <w:r w:rsidRPr="007B1B78">
              <w:rPr>
                <w:szCs w:val="21"/>
                <w:lang w:val="fr-CH"/>
              </w:rPr>
              <w:t xml:space="preserve"> Logopédie</w:t>
            </w:r>
            <w:r w:rsidRPr="007B1B78">
              <w:rPr>
                <w:szCs w:val="21"/>
                <w:lang w:val="fr-CH"/>
              </w:rPr>
              <w:tab/>
            </w:r>
            <w:r w:rsidRPr="007B1B78">
              <w:rPr>
                <w:szCs w:val="21"/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B78">
              <w:rPr>
                <w:szCs w:val="21"/>
                <w:lang w:val="fr-CH"/>
              </w:rPr>
              <w:instrText xml:space="preserve"> FORMCHECKBOX </w:instrText>
            </w:r>
            <w:r w:rsidRPr="007B1B78">
              <w:rPr>
                <w:szCs w:val="21"/>
                <w:lang w:val="fr-CH"/>
              </w:rPr>
            </w:r>
            <w:r w:rsidRPr="007B1B78">
              <w:rPr>
                <w:szCs w:val="21"/>
                <w:lang w:val="fr-CH"/>
              </w:rPr>
              <w:fldChar w:fldCharType="separate"/>
            </w:r>
            <w:r w:rsidRPr="007B1B78">
              <w:rPr>
                <w:szCs w:val="21"/>
                <w:lang w:val="fr-CH"/>
              </w:rPr>
              <w:fldChar w:fldCharType="end"/>
            </w:r>
            <w:r w:rsidRPr="007B1B78">
              <w:rPr>
                <w:szCs w:val="21"/>
                <w:lang w:val="fr-CH"/>
              </w:rPr>
              <w:t xml:space="preserve"> Psychomotricité</w:t>
            </w:r>
          </w:p>
          <w:p w14:paraId="56A4B652" w14:textId="1C34F32D" w:rsidR="00D744F1" w:rsidRPr="00D744F1" w:rsidRDefault="00D744F1" w:rsidP="00D744F1">
            <w:pPr>
              <w:tabs>
                <w:tab w:val="left" w:pos="136"/>
                <w:tab w:val="left" w:pos="991"/>
                <w:tab w:val="left" w:pos="2688"/>
              </w:tabs>
              <w:rPr>
                <w:szCs w:val="21"/>
                <w:lang w:val="fr-CH"/>
              </w:rPr>
            </w:pPr>
          </w:p>
        </w:tc>
      </w:tr>
      <w:tr w:rsidR="007B1B78" w14:paraId="2D8683A7" w14:textId="77777777" w:rsidTr="0023730B">
        <w:tc>
          <w:tcPr>
            <w:tcW w:w="3397" w:type="dxa"/>
            <w:tcBorders>
              <w:right w:val="single" w:sz="4" w:space="0" w:color="auto"/>
            </w:tcBorders>
          </w:tcPr>
          <w:p w14:paraId="1A99AA1E" w14:textId="77777777" w:rsidR="007B1B78" w:rsidRDefault="007B1B78" w:rsidP="0023730B">
            <w:pPr>
              <w:rPr>
                <w:lang w:val="fr-CH"/>
              </w:rPr>
            </w:pPr>
            <w:r>
              <w:rPr>
                <w:lang w:val="fr-CH"/>
              </w:rPr>
              <w:t>Durée et fréquence prévues :</w:t>
            </w:r>
          </w:p>
        </w:tc>
        <w:tc>
          <w:tcPr>
            <w:tcW w:w="6807" w:type="dxa"/>
            <w:tcBorders>
              <w:left w:val="single" w:sz="4" w:space="0" w:color="auto"/>
            </w:tcBorders>
          </w:tcPr>
          <w:p w14:paraId="14201306" w14:textId="77777777" w:rsidR="007B1B78" w:rsidRDefault="007B1B78" w:rsidP="0023730B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7B1B78" w:rsidRPr="00D744F1" w14:paraId="3CB586FE" w14:textId="77777777" w:rsidTr="0023730B">
        <w:tc>
          <w:tcPr>
            <w:tcW w:w="3397" w:type="dxa"/>
            <w:tcBorders>
              <w:right w:val="single" w:sz="4" w:space="0" w:color="auto"/>
            </w:tcBorders>
          </w:tcPr>
          <w:p w14:paraId="1C757988" w14:textId="77777777" w:rsidR="007B1B78" w:rsidRDefault="007B1B78" w:rsidP="0023730B">
            <w:pPr>
              <w:rPr>
                <w:lang w:val="fr-CH"/>
              </w:rPr>
            </w:pPr>
            <w:r>
              <w:rPr>
                <w:lang w:val="fr-CH"/>
              </w:rPr>
              <w:t>Forme prévue de la mesure de pédagogie spécialisée ordinaire :</w:t>
            </w:r>
          </w:p>
        </w:tc>
        <w:tc>
          <w:tcPr>
            <w:tcW w:w="6807" w:type="dxa"/>
            <w:tcBorders>
              <w:left w:val="single" w:sz="4" w:space="0" w:color="auto"/>
            </w:tcBorders>
          </w:tcPr>
          <w:p w14:paraId="61C42468" w14:textId="77777777" w:rsidR="007B1B78" w:rsidRDefault="00AB4F94" w:rsidP="00AB4F94">
            <w:pPr>
              <w:tabs>
                <w:tab w:val="left" w:pos="136"/>
                <w:tab w:val="left" w:pos="1554"/>
                <w:tab w:val="left" w:pos="2971"/>
                <w:tab w:val="left" w:pos="4389"/>
              </w:tabs>
              <w:rPr>
                <w:lang w:val="fr-CH"/>
              </w:rPr>
            </w:pPr>
            <w:r>
              <w:rPr>
                <w:b/>
                <w:lang w:val="fr-CH"/>
              </w:rPr>
              <w:tab/>
            </w:r>
            <w:r w:rsidR="007B1B78">
              <w:rPr>
                <w:b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B78">
              <w:rPr>
                <w:b/>
                <w:lang w:val="fr-CH"/>
              </w:rPr>
              <w:instrText xml:space="preserve"> FORMCHECKBOX </w:instrText>
            </w:r>
            <w:r w:rsidR="007B1B78">
              <w:rPr>
                <w:b/>
                <w:lang w:val="fr-CH"/>
              </w:rPr>
            </w:r>
            <w:r w:rsidR="007B1B78">
              <w:rPr>
                <w:b/>
                <w:lang w:val="fr-CH"/>
              </w:rPr>
              <w:fldChar w:fldCharType="separate"/>
            </w:r>
            <w:r w:rsidR="007B1B78">
              <w:rPr>
                <w:b/>
                <w:lang w:val="fr-CH"/>
              </w:rPr>
              <w:fldChar w:fldCharType="end"/>
            </w:r>
            <w:r w:rsidR="007B1B78">
              <w:rPr>
                <w:b/>
                <w:lang w:val="fr-CH"/>
              </w:rPr>
              <w:t xml:space="preserve"> </w:t>
            </w:r>
            <w:proofErr w:type="gramStart"/>
            <w:r>
              <w:rPr>
                <w:szCs w:val="21"/>
                <w:lang w:val="fr-CH"/>
              </w:rPr>
              <w:t>individuel</w:t>
            </w:r>
            <w:proofErr w:type="gramEnd"/>
            <w:r w:rsidR="007B1B78" w:rsidRPr="007B1B78">
              <w:rPr>
                <w:szCs w:val="21"/>
                <w:lang w:val="fr-CH"/>
              </w:rPr>
              <w:tab/>
            </w:r>
            <w:r w:rsidR="007B1B78" w:rsidRPr="007B1B78">
              <w:rPr>
                <w:szCs w:val="21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B78" w:rsidRPr="007B1B78">
              <w:rPr>
                <w:szCs w:val="21"/>
                <w:lang w:val="fr-CH"/>
              </w:rPr>
              <w:instrText xml:space="preserve"> FORMCHECKBOX </w:instrText>
            </w:r>
            <w:r w:rsidR="007B1B78" w:rsidRPr="007B1B78">
              <w:rPr>
                <w:szCs w:val="21"/>
                <w:lang w:val="fr-CH"/>
              </w:rPr>
            </w:r>
            <w:r w:rsidR="007B1B78" w:rsidRPr="007B1B78">
              <w:rPr>
                <w:szCs w:val="21"/>
                <w:lang w:val="fr-CH"/>
              </w:rPr>
              <w:fldChar w:fldCharType="separate"/>
            </w:r>
            <w:r w:rsidR="007B1B78" w:rsidRPr="007B1B78">
              <w:rPr>
                <w:szCs w:val="21"/>
                <w:lang w:val="fr-CH"/>
              </w:rPr>
              <w:fldChar w:fldCharType="end"/>
            </w:r>
            <w:r w:rsidR="007B1B78" w:rsidRPr="007B1B78">
              <w:rPr>
                <w:szCs w:val="21"/>
                <w:lang w:val="fr-CH"/>
              </w:rPr>
              <w:t xml:space="preserve"> </w:t>
            </w:r>
            <w:r>
              <w:rPr>
                <w:szCs w:val="21"/>
                <w:lang w:val="fr-CH"/>
              </w:rPr>
              <w:t>en groupe</w:t>
            </w:r>
            <w:r w:rsidR="007B1B78" w:rsidRPr="007B1B78">
              <w:rPr>
                <w:szCs w:val="21"/>
                <w:lang w:val="fr-CH"/>
              </w:rPr>
              <w:tab/>
            </w:r>
            <w:r w:rsidR="007B1B78" w:rsidRPr="007B1B78">
              <w:rPr>
                <w:szCs w:val="21"/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B78" w:rsidRPr="007B1B78">
              <w:rPr>
                <w:szCs w:val="21"/>
                <w:lang w:val="fr-CH"/>
              </w:rPr>
              <w:instrText xml:space="preserve"> FORMCHECKBOX </w:instrText>
            </w:r>
            <w:r w:rsidR="007B1B78" w:rsidRPr="007B1B78">
              <w:rPr>
                <w:szCs w:val="21"/>
                <w:lang w:val="fr-CH"/>
              </w:rPr>
            </w:r>
            <w:r w:rsidR="007B1B78" w:rsidRPr="007B1B78">
              <w:rPr>
                <w:szCs w:val="21"/>
                <w:lang w:val="fr-CH"/>
              </w:rPr>
              <w:fldChar w:fldCharType="separate"/>
            </w:r>
            <w:r w:rsidR="007B1B78" w:rsidRPr="007B1B78">
              <w:rPr>
                <w:szCs w:val="21"/>
                <w:lang w:val="fr-CH"/>
              </w:rPr>
              <w:fldChar w:fldCharType="end"/>
            </w:r>
            <w:r w:rsidR="007B1B78" w:rsidRPr="007B1B78">
              <w:rPr>
                <w:szCs w:val="21"/>
                <w:lang w:val="fr-CH"/>
              </w:rPr>
              <w:t xml:space="preserve"> </w:t>
            </w:r>
            <w:r>
              <w:rPr>
                <w:szCs w:val="21"/>
                <w:lang w:val="fr-CH"/>
              </w:rPr>
              <w:t>en classe</w:t>
            </w:r>
            <w:r>
              <w:rPr>
                <w:szCs w:val="21"/>
                <w:lang w:val="fr-CH"/>
              </w:rPr>
              <w:tab/>
            </w:r>
            <w:r>
              <w:rPr>
                <w:szCs w:val="21"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6"/>
            <w:r>
              <w:rPr>
                <w:szCs w:val="21"/>
                <w:lang w:val="fr-CH"/>
              </w:rPr>
              <w:instrText xml:space="preserve"> FORMCHECKBOX </w:instrText>
            </w:r>
            <w:r>
              <w:rPr>
                <w:szCs w:val="21"/>
                <w:lang w:val="fr-CH"/>
              </w:rPr>
            </w:r>
            <w:r>
              <w:rPr>
                <w:szCs w:val="21"/>
                <w:lang w:val="fr-CH"/>
              </w:rPr>
              <w:fldChar w:fldCharType="separate"/>
            </w:r>
            <w:r>
              <w:rPr>
                <w:szCs w:val="21"/>
                <w:lang w:val="fr-CH"/>
              </w:rPr>
              <w:fldChar w:fldCharType="end"/>
            </w:r>
            <w:bookmarkEnd w:id="17"/>
            <w:r>
              <w:rPr>
                <w:szCs w:val="21"/>
                <w:lang w:val="fr-CH"/>
              </w:rPr>
              <w:t xml:space="preserve"> autre : </w:t>
            </w:r>
            <w:r>
              <w:rPr>
                <w:szCs w:val="21"/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8" w:name="Texte14"/>
            <w:r>
              <w:rPr>
                <w:szCs w:val="21"/>
                <w:lang w:val="fr-CH"/>
              </w:rPr>
              <w:instrText xml:space="preserve"> FORMTEXT </w:instrText>
            </w:r>
            <w:r>
              <w:rPr>
                <w:szCs w:val="21"/>
                <w:lang w:val="fr-CH"/>
              </w:rPr>
            </w:r>
            <w:r>
              <w:rPr>
                <w:szCs w:val="21"/>
                <w:lang w:val="fr-CH"/>
              </w:rPr>
              <w:fldChar w:fldCharType="separate"/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szCs w:val="21"/>
                <w:lang w:val="fr-CH"/>
              </w:rPr>
              <w:fldChar w:fldCharType="end"/>
            </w:r>
            <w:bookmarkEnd w:id="18"/>
          </w:p>
        </w:tc>
      </w:tr>
    </w:tbl>
    <w:p w14:paraId="1B08969E" w14:textId="77777777" w:rsidR="007B1B78" w:rsidRDefault="007B1B78" w:rsidP="00E550C3">
      <w:pPr>
        <w:rPr>
          <w:lang w:val="fr-CH"/>
        </w:rPr>
      </w:pPr>
    </w:p>
    <w:tbl>
      <w:tblPr>
        <w:tblStyle w:val="BETabelle1"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6665"/>
      </w:tblGrid>
      <w:tr w:rsidR="009302A9" w14:paraId="59041ED4" w14:textId="77777777" w:rsidTr="009302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386E4CB" w14:textId="77777777" w:rsidR="009302A9" w:rsidRPr="000D00C5" w:rsidRDefault="009302A9" w:rsidP="0023730B">
            <w:pPr>
              <w:pStyle w:val="Paragraphedeliste"/>
              <w:numPr>
                <w:ilvl w:val="0"/>
                <w:numId w:val="26"/>
              </w:numPr>
              <w:tabs>
                <w:tab w:val="left" w:pos="5954"/>
                <w:tab w:val="left" w:pos="6804"/>
                <w:tab w:val="left" w:pos="8222"/>
              </w:tabs>
              <w:rPr>
                <w:b/>
                <w:lang w:val="fr-CH"/>
              </w:rPr>
            </w:pPr>
            <w:r>
              <w:rPr>
                <w:b/>
                <w:lang w:val="fr-CH"/>
              </w:rPr>
              <w:t>Signatures</w:t>
            </w:r>
          </w:p>
        </w:tc>
      </w:tr>
      <w:tr w:rsidR="009302A9" w14:paraId="50B37023" w14:textId="77777777" w:rsidTr="009302A9">
        <w:tc>
          <w:tcPr>
            <w:tcW w:w="1980" w:type="dxa"/>
            <w:tcBorders>
              <w:right w:val="single" w:sz="4" w:space="0" w:color="auto"/>
            </w:tcBorders>
          </w:tcPr>
          <w:p w14:paraId="0E1F981D" w14:textId="77777777" w:rsidR="009302A9" w:rsidRDefault="009302A9" w:rsidP="0023730B">
            <w:pPr>
              <w:tabs>
                <w:tab w:val="left" w:pos="136"/>
                <w:tab w:val="left" w:pos="1128"/>
                <w:tab w:val="left" w:pos="2688"/>
              </w:tabs>
              <w:rPr>
                <w:lang w:val="fr-CH"/>
              </w:rPr>
            </w:pPr>
            <w:r>
              <w:rPr>
                <w:lang w:val="fr-CH"/>
              </w:rPr>
              <w:t>Maître ou maîtresse de classe :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D1B55FE" w14:textId="77777777" w:rsidR="009302A9" w:rsidRDefault="009302A9" w:rsidP="0023730B">
            <w:pPr>
              <w:tabs>
                <w:tab w:val="left" w:pos="136"/>
                <w:tab w:val="left" w:pos="1128"/>
                <w:tab w:val="left" w:pos="2688"/>
              </w:tabs>
              <w:rPr>
                <w:lang w:val="fr-CH"/>
              </w:rPr>
            </w:pPr>
            <w:r>
              <w:rPr>
                <w:lang w:val="fr-CH"/>
              </w:rPr>
              <w:t xml:space="preserve">Date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9" w:name="Texte1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9"/>
          </w:p>
        </w:tc>
        <w:tc>
          <w:tcPr>
            <w:tcW w:w="6665" w:type="dxa"/>
            <w:tcBorders>
              <w:left w:val="single" w:sz="4" w:space="0" w:color="auto"/>
            </w:tcBorders>
          </w:tcPr>
          <w:p w14:paraId="4CBED9B9" w14:textId="77777777" w:rsidR="009302A9" w:rsidRDefault="009302A9" w:rsidP="0023730B">
            <w:pPr>
              <w:tabs>
                <w:tab w:val="left" w:pos="136"/>
                <w:tab w:val="left" w:pos="1128"/>
                <w:tab w:val="left" w:pos="2688"/>
              </w:tabs>
              <w:rPr>
                <w:lang w:val="fr-CH"/>
              </w:rPr>
            </w:pPr>
            <w:r>
              <w:rPr>
                <w:lang w:val="fr-CH"/>
              </w:rPr>
              <w:t xml:space="preserve">Signature : </w:t>
            </w:r>
          </w:p>
        </w:tc>
      </w:tr>
      <w:tr w:rsidR="009302A9" w14:paraId="2503F059" w14:textId="77777777" w:rsidTr="009302A9">
        <w:tc>
          <w:tcPr>
            <w:tcW w:w="1980" w:type="dxa"/>
            <w:tcBorders>
              <w:right w:val="single" w:sz="4" w:space="0" w:color="auto"/>
            </w:tcBorders>
          </w:tcPr>
          <w:p w14:paraId="0EE1D811" w14:textId="77777777" w:rsidR="009302A9" w:rsidRDefault="00862B20" w:rsidP="009302A9">
            <w:pPr>
              <w:tabs>
                <w:tab w:val="left" w:pos="136"/>
                <w:tab w:val="left" w:pos="1128"/>
                <w:tab w:val="left" w:pos="2688"/>
              </w:tabs>
              <w:rPr>
                <w:lang w:val="fr-CH"/>
              </w:rPr>
            </w:pPr>
            <w:r>
              <w:rPr>
                <w:lang w:val="fr-CH"/>
              </w:rPr>
              <w:t>Spécialiste de la mesure de soutien spécialisé</w:t>
            </w:r>
            <w:r w:rsidR="009302A9">
              <w:rPr>
                <w:lang w:val="fr-CH"/>
              </w:rPr>
              <w:t> :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92AC67E" w14:textId="77777777" w:rsidR="009302A9" w:rsidRDefault="009302A9" w:rsidP="0023730B">
            <w:pPr>
              <w:tabs>
                <w:tab w:val="left" w:pos="136"/>
                <w:tab w:val="left" w:pos="1128"/>
                <w:tab w:val="left" w:pos="2688"/>
              </w:tabs>
              <w:rPr>
                <w:lang w:val="fr-CH"/>
              </w:rPr>
            </w:pPr>
            <w:r>
              <w:rPr>
                <w:lang w:val="fr-CH"/>
              </w:rPr>
              <w:t xml:space="preserve">Date : </w:t>
            </w:r>
            <w:r>
              <w:rPr>
                <w:lang w:val="fr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0" w:name="Texte17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0"/>
          </w:p>
        </w:tc>
        <w:tc>
          <w:tcPr>
            <w:tcW w:w="6665" w:type="dxa"/>
            <w:tcBorders>
              <w:left w:val="single" w:sz="4" w:space="0" w:color="auto"/>
            </w:tcBorders>
          </w:tcPr>
          <w:p w14:paraId="490D79BC" w14:textId="77777777" w:rsidR="009302A9" w:rsidRDefault="009302A9" w:rsidP="0023730B">
            <w:pPr>
              <w:tabs>
                <w:tab w:val="left" w:pos="136"/>
                <w:tab w:val="left" w:pos="1128"/>
                <w:tab w:val="left" w:pos="2688"/>
              </w:tabs>
              <w:rPr>
                <w:lang w:val="fr-CH"/>
              </w:rPr>
            </w:pPr>
            <w:r>
              <w:rPr>
                <w:lang w:val="fr-CH"/>
              </w:rPr>
              <w:t>Signature :</w:t>
            </w:r>
          </w:p>
        </w:tc>
      </w:tr>
      <w:tr w:rsidR="009302A9" w:rsidRPr="00D744F1" w14:paraId="5CDF0219" w14:textId="77777777" w:rsidTr="00965E5A">
        <w:tc>
          <w:tcPr>
            <w:tcW w:w="10204" w:type="dxa"/>
            <w:gridSpan w:val="3"/>
          </w:tcPr>
          <w:p w14:paraId="23285203" w14:textId="43F02A29" w:rsidR="009302A9" w:rsidRPr="009302A9" w:rsidRDefault="009302A9" w:rsidP="0023730B">
            <w:pPr>
              <w:tabs>
                <w:tab w:val="left" w:pos="136"/>
                <w:tab w:val="left" w:pos="1128"/>
                <w:tab w:val="left" w:pos="2688"/>
              </w:tabs>
              <w:rPr>
                <w:b/>
                <w:lang w:val="fr-CH"/>
              </w:rPr>
            </w:pPr>
            <w:r w:rsidRPr="009302A9">
              <w:rPr>
                <w:b/>
                <w:lang w:val="fr-CH"/>
              </w:rPr>
              <w:t xml:space="preserve">Le représentant légal ou la représentante légale prend acte du fait que les enseignant·e·s demandent auprès de la direction d’école </w:t>
            </w:r>
            <w:r w:rsidR="000114C9">
              <w:rPr>
                <w:b/>
                <w:lang w:val="fr-CH"/>
              </w:rPr>
              <w:t xml:space="preserve">la prolongation de la mesure de pédagogie spécialisée ordinaire. Cette mesure étant d’une durée supérieure à quatre semestres, une recommandation du SPE </w:t>
            </w:r>
            <w:r w:rsidR="00CF4171">
              <w:rPr>
                <w:b/>
                <w:lang w:val="fr-CH"/>
              </w:rPr>
              <w:t xml:space="preserve">est nécessaire, selon l’OMO art. 11. </w:t>
            </w:r>
            <w:proofErr w:type="gramStart"/>
            <w:r w:rsidR="00CF4171">
              <w:rPr>
                <w:b/>
                <w:lang w:val="fr-CH"/>
              </w:rPr>
              <w:t>al</w:t>
            </w:r>
            <w:proofErr w:type="gramEnd"/>
            <w:r w:rsidR="00CF4171">
              <w:rPr>
                <w:b/>
                <w:lang w:val="fr-CH"/>
              </w:rPr>
              <w:t xml:space="preserve">. 3 </w:t>
            </w:r>
            <w:proofErr w:type="gramStart"/>
            <w:r w:rsidR="00CF4171">
              <w:rPr>
                <w:b/>
                <w:lang w:val="fr-CH"/>
              </w:rPr>
              <w:t>lettre</w:t>
            </w:r>
            <w:proofErr w:type="gramEnd"/>
            <w:r w:rsidR="00CF4171">
              <w:rPr>
                <w:b/>
                <w:lang w:val="fr-CH"/>
              </w:rPr>
              <w:t xml:space="preserve"> c. Un échange concernant la situation scolaire aura lieu avec ce service.</w:t>
            </w:r>
          </w:p>
        </w:tc>
      </w:tr>
      <w:tr w:rsidR="009302A9" w14:paraId="26C8C85F" w14:textId="77777777" w:rsidTr="009302A9">
        <w:tc>
          <w:tcPr>
            <w:tcW w:w="1980" w:type="dxa"/>
            <w:tcBorders>
              <w:right w:val="single" w:sz="4" w:space="0" w:color="auto"/>
            </w:tcBorders>
          </w:tcPr>
          <w:p w14:paraId="72605E15" w14:textId="4C318D56" w:rsidR="009302A9" w:rsidRDefault="009302A9" w:rsidP="009302A9">
            <w:pPr>
              <w:tabs>
                <w:tab w:val="left" w:pos="136"/>
                <w:tab w:val="left" w:pos="1128"/>
                <w:tab w:val="left" w:pos="2688"/>
              </w:tabs>
              <w:rPr>
                <w:lang w:val="fr-CH"/>
              </w:rPr>
            </w:pPr>
            <w:r>
              <w:rPr>
                <w:lang w:val="fr-CH"/>
              </w:rPr>
              <w:lastRenderedPageBreak/>
              <w:t>Le représentant légal / La représentante légale :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6064622" w14:textId="77777777" w:rsidR="009302A9" w:rsidRDefault="009302A9" w:rsidP="0023730B">
            <w:pPr>
              <w:tabs>
                <w:tab w:val="left" w:pos="136"/>
                <w:tab w:val="left" w:pos="1128"/>
                <w:tab w:val="left" w:pos="2688"/>
              </w:tabs>
              <w:rPr>
                <w:lang w:val="fr-CH"/>
              </w:rPr>
            </w:pPr>
            <w:r>
              <w:rPr>
                <w:lang w:val="fr-CH"/>
              </w:rPr>
              <w:t xml:space="preserve">Date : </w:t>
            </w:r>
            <w:r>
              <w:rPr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1" w:name="Texte1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1"/>
          </w:p>
        </w:tc>
        <w:tc>
          <w:tcPr>
            <w:tcW w:w="6665" w:type="dxa"/>
            <w:tcBorders>
              <w:left w:val="single" w:sz="4" w:space="0" w:color="auto"/>
            </w:tcBorders>
          </w:tcPr>
          <w:p w14:paraId="69BD85F4" w14:textId="77777777" w:rsidR="009302A9" w:rsidRDefault="009302A9" w:rsidP="0023730B">
            <w:pPr>
              <w:tabs>
                <w:tab w:val="left" w:pos="136"/>
                <w:tab w:val="left" w:pos="1128"/>
                <w:tab w:val="left" w:pos="2688"/>
              </w:tabs>
              <w:rPr>
                <w:lang w:val="fr-CH"/>
              </w:rPr>
            </w:pPr>
            <w:r>
              <w:rPr>
                <w:lang w:val="fr-CH"/>
              </w:rPr>
              <w:t>Signature :</w:t>
            </w:r>
          </w:p>
        </w:tc>
      </w:tr>
      <w:tr w:rsidR="009302A9" w14:paraId="36976E74" w14:textId="77777777" w:rsidTr="009302A9">
        <w:tc>
          <w:tcPr>
            <w:tcW w:w="1980" w:type="dxa"/>
            <w:tcBorders>
              <w:right w:val="single" w:sz="4" w:space="0" w:color="auto"/>
            </w:tcBorders>
          </w:tcPr>
          <w:p w14:paraId="7FBB991C" w14:textId="77777777" w:rsidR="009302A9" w:rsidRDefault="009302A9" w:rsidP="009302A9">
            <w:pPr>
              <w:tabs>
                <w:tab w:val="left" w:pos="136"/>
                <w:tab w:val="left" w:pos="1128"/>
                <w:tab w:val="left" w:pos="2688"/>
              </w:tabs>
              <w:rPr>
                <w:lang w:val="fr-CH"/>
              </w:rPr>
            </w:pPr>
            <w:r>
              <w:rPr>
                <w:lang w:val="fr-CH"/>
              </w:rPr>
              <w:t>Le représentant légal / La représentante légale :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AEDB4A4" w14:textId="77777777" w:rsidR="009302A9" w:rsidRDefault="009302A9" w:rsidP="0023730B">
            <w:pPr>
              <w:tabs>
                <w:tab w:val="left" w:pos="136"/>
                <w:tab w:val="left" w:pos="1128"/>
                <w:tab w:val="left" w:pos="2688"/>
              </w:tabs>
              <w:rPr>
                <w:lang w:val="fr-CH"/>
              </w:rPr>
            </w:pPr>
            <w:r>
              <w:rPr>
                <w:lang w:val="fr-CH"/>
              </w:rPr>
              <w:t xml:space="preserve">Date : </w:t>
            </w:r>
            <w:r>
              <w:rPr>
                <w:lang w:val="fr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2" w:name="Texte19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2"/>
          </w:p>
        </w:tc>
        <w:tc>
          <w:tcPr>
            <w:tcW w:w="6665" w:type="dxa"/>
            <w:tcBorders>
              <w:left w:val="single" w:sz="4" w:space="0" w:color="auto"/>
            </w:tcBorders>
          </w:tcPr>
          <w:p w14:paraId="6C37DFF3" w14:textId="77777777" w:rsidR="009302A9" w:rsidRDefault="009302A9" w:rsidP="0023730B">
            <w:pPr>
              <w:tabs>
                <w:tab w:val="left" w:pos="136"/>
                <w:tab w:val="left" w:pos="1128"/>
                <w:tab w:val="left" w:pos="2688"/>
              </w:tabs>
              <w:rPr>
                <w:lang w:val="fr-CH"/>
              </w:rPr>
            </w:pPr>
            <w:r>
              <w:rPr>
                <w:lang w:val="fr-CH"/>
              </w:rPr>
              <w:t>Signature :</w:t>
            </w:r>
          </w:p>
        </w:tc>
      </w:tr>
    </w:tbl>
    <w:p w14:paraId="6A7537AC" w14:textId="77777777" w:rsidR="000C4986" w:rsidRDefault="000C4986" w:rsidP="00E550C3">
      <w:pPr>
        <w:rPr>
          <w:lang w:val="fr-CH"/>
        </w:rPr>
      </w:pPr>
    </w:p>
    <w:tbl>
      <w:tblPr>
        <w:tblStyle w:val="BETabelle1"/>
        <w:tblW w:w="10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542"/>
        <w:gridCol w:w="5832"/>
      </w:tblGrid>
      <w:tr w:rsidR="009302A9" w:rsidRPr="00D744F1" w14:paraId="5FEB89A3" w14:textId="77777777" w:rsidTr="000C49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0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pct10" w:color="auto" w:fill="auto"/>
          </w:tcPr>
          <w:p w14:paraId="2DE5B207" w14:textId="77777777" w:rsidR="009302A9" w:rsidRPr="000D00C5" w:rsidRDefault="009302A9" w:rsidP="0023730B">
            <w:pPr>
              <w:pStyle w:val="Paragraphedeliste"/>
              <w:numPr>
                <w:ilvl w:val="0"/>
                <w:numId w:val="26"/>
              </w:numPr>
              <w:tabs>
                <w:tab w:val="left" w:pos="5954"/>
                <w:tab w:val="left" w:pos="6804"/>
                <w:tab w:val="left" w:pos="8222"/>
              </w:tabs>
              <w:rPr>
                <w:b/>
                <w:lang w:val="fr-CH"/>
              </w:rPr>
            </w:pPr>
            <w:r>
              <w:rPr>
                <w:b/>
                <w:lang w:val="fr-CH"/>
              </w:rPr>
              <w:t>Décision de la direction d’école</w:t>
            </w:r>
          </w:p>
        </w:tc>
      </w:tr>
      <w:tr w:rsidR="009302A9" w14:paraId="2E856B44" w14:textId="77777777" w:rsidTr="000C4986">
        <w:tc>
          <w:tcPr>
            <w:tcW w:w="10204" w:type="dxa"/>
            <w:gridSpan w:val="3"/>
          </w:tcPr>
          <w:p w14:paraId="6A0C1CE9" w14:textId="1C7EB4F0" w:rsidR="009302A9" w:rsidRPr="000C4986" w:rsidRDefault="000114C9" w:rsidP="0023730B">
            <w:pPr>
              <w:tabs>
                <w:tab w:val="left" w:pos="136"/>
                <w:tab w:val="left" w:pos="1128"/>
                <w:tab w:val="left" w:pos="2688"/>
              </w:tabs>
              <w:rPr>
                <w:b/>
                <w:lang w:val="fr-CH"/>
              </w:rPr>
            </w:pPr>
            <w:r>
              <w:rPr>
                <w:b/>
                <w:lang w:val="fr-CH"/>
              </w:rPr>
              <w:t>S</w:t>
            </w:r>
            <w:r w:rsidR="00CF4171">
              <w:rPr>
                <w:b/>
                <w:lang w:val="fr-CH"/>
              </w:rPr>
              <w:t>ur recommandation</w:t>
            </w:r>
            <w:r>
              <w:rPr>
                <w:b/>
                <w:lang w:val="fr-CH"/>
              </w:rPr>
              <w:t xml:space="preserve"> du SPE et sur la base du rapport spécialisé, l</w:t>
            </w:r>
            <w:r w:rsidR="009302A9" w:rsidRPr="000C4986">
              <w:rPr>
                <w:b/>
                <w:lang w:val="fr-CH"/>
              </w:rPr>
              <w:t>a demande d’admission</w:t>
            </w:r>
            <w:r>
              <w:rPr>
                <w:b/>
                <w:lang w:val="fr-CH"/>
              </w:rPr>
              <w:t xml:space="preserve">, pour une durée supérieure à quatre semestres, </w:t>
            </w:r>
            <w:r w:rsidR="009302A9" w:rsidRPr="000C4986">
              <w:rPr>
                <w:b/>
                <w:lang w:val="fr-CH"/>
              </w:rPr>
              <w:t>à une mesure de pédagogie spécialisée ordinaire est :</w:t>
            </w:r>
          </w:p>
          <w:p w14:paraId="6DBE09A8" w14:textId="77777777" w:rsidR="009302A9" w:rsidRDefault="009302A9" w:rsidP="009302A9">
            <w:pPr>
              <w:tabs>
                <w:tab w:val="left" w:pos="136"/>
                <w:tab w:val="left" w:pos="1843"/>
                <w:tab w:val="left" w:pos="2688"/>
              </w:tabs>
              <w:rPr>
                <w:lang w:val="fr-CH"/>
              </w:rPr>
            </w:pPr>
            <w:r w:rsidRPr="000C4986">
              <w:rPr>
                <w:b/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7"/>
            <w:r w:rsidRPr="000C4986">
              <w:rPr>
                <w:b/>
                <w:lang w:val="fr-CH"/>
              </w:rPr>
              <w:instrText xml:space="preserve"> FORMCHECKBOX </w:instrText>
            </w:r>
            <w:r w:rsidRPr="000C4986">
              <w:rPr>
                <w:b/>
                <w:lang w:val="fr-CH"/>
              </w:rPr>
            </w:r>
            <w:r w:rsidRPr="000C4986">
              <w:rPr>
                <w:b/>
                <w:lang w:val="fr-CH"/>
              </w:rPr>
              <w:fldChar w:fldCharType="separate"/>
            </w:r>
            <w:r w:rsidRPr="000C4986">
              <w:rPr>
                <w:b/>
                <w:lang w:val="fr-CH"/>
              </w:rPr>
              <w:fldChar w:fldCharType="end"/>
            </w:r>
            <w:bookmarkEnd w:id="23"/>
            <w:r w:rsidRPr="000C4986">
              <w:rPr>
                <w:b/>
                <w:lang w:val="fr-CH"/>
              </w:rPr>
              <w:t xml:space="preserve"> </w:t>
            </w:r>
            <w:proofErr w:type="gramStart"/>
            <w:r w:rsidRPr="000C4986">
              <w:rPr>
                <w:b/>
                <w:lang w:val="fr-CH"/>
              </w:rPr>
              <w:t>acceptée</w:t>
            </w:r>
            <w:proofErr w:type="gramEnd"/>
            <w:r w:rsidRPr="000C4986">
              <w:rPr>
                <w:b/>
                <w:lang w:val="fr-CH"/>
              </w:rPr>
              <w:tab/>
            </w:r>
            <w:r w:rsidRPr="000C4986">
              <w:rPr>
                <w:b/>
                <w:lang w:val="fr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8"/>
            <w:r w:rsidRPr="000C4986">
              <w:rPr>
                <w:b/>
                <w:lang w:val="fr-CH"/>
              </w:rPr>
              <w:instrText xml:space="preserve"> FORMCHECKBOX </w:instrText>
            </w:r>
            <w:r w:rsidRPr="000C4986">
              <w:rPr>
                <w:b/>
                <w:lang w:val="fr-CH"/>
              </w:rPr>
            </w:r>
            <w:r w:rsidRPr="000C4986">
              <w:rPr>
                <w:b/>
                <w:lang w:val="fr-CH"/>
              </w:rPr>
              <w:fldChar w:fldCharType="separate"/>
            </w:r>
            <w:r w:rsidRPr="000C4986">
              <w:rPr>
                <w:b/>
                <w:lang w:val="fr-CH"/>
              </w:rPr>
              <w:fldChar w:fldCharType="end"/>
            </w:r>
            <w:bookmarkEnd w:id="24"/>
            <w:r w:rsidRPr="000C4986">
              <w:rPr>
                <w:b/>
                <w:lang w:val="fr-CH"/>
              </w:rPr>
              <w:t xml:space="preserve"> rejetée</w:t>
            </w:r>
          </w:p>
        </w:tc>
      </w:tr>
      <w:tr w:rsidR="009302A9" w14:paraId="214F07B3" w14:textId="77777777" w:rsidTr="000C4986">
        <w:tc>
          <w:tcPr>
            <w:tcW w:w="2830" w:type="dxa"/>
          </w:tcPr>
          <w:p w14:paraId="4F70E5A5" w14:textId="77777777" w:rsidR="009302A9" w:rsidRDefault="009302A9" w:rsidP="0023730B">
            <w:pPr>
              <w:tabs>
                <w:tab w:val="left" w:pos="136"/>
                <w:tab w:val="left" w:pos="1128"/>
                <w:tab w:val="left" w:pos="2688"/>
              </w:tabs>
              <w:rPr>
                <w:lang w:val="fr-CH"/>
              </w:rPr>
            </w:pPr>
            <w:r>
              <w:rPr>
                <w:lang w:val="fr-CH"/>
              </w:rPr>
              <w:t>Motifs du rejet ou remarques sur la durée ou la fréquence :</w:t>
            </w:r>
          </w:p>
        </w:tc>
        <w:tc>
          <w:tcPr>
            <w:tcW w:w="7374" w:type="dxa"/>
            <w:gridSpan w:val="2"/>
          </w:tcPr>
          <w:p w14:paraId="3926D1E5" w14:textId="77777777" w:rsidR="009302A9" w:rsidRDefault="000C4986" w:rsidP="0023730B">
            <w:pPr>
              <w:tabs>
                <w:tab w:val="left" w:pos="136"/>
                <w:tab w:val="left" w:pos="1128"/>
                <w:tab w:val="left" w:pos="2688"/>
              </w:tabs>
              <w:rPr>
                <w:lang w:val="fr-CH"/>
              </w:rPr>
            </w:pP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5" w:name="Texte20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5"/>
          </w:p>
        </w:tc>
      </w:tr>
      <w:tr w:rsidR="000C4986" w14:paraId="449D9EA9" w14:textId="77777777" w:rsidTr="00BD38B7">
        <w:tc>
          <w:tcPr>
            <w:tcW w:w="2830" w:type="dxa"/>
          </w:tcPr>
          <w:p w14:paraId="6FE718C5" w14:textId="77777777" w:rsidR="000C4986" w:rsidRDefault="000C4986" w:rsidP="0023730B">
            <w:pPr>
              <w:tabs>
                <w:tab w:val="left" w:pos="136"/>
                <w:tab w:val="left" w:pos="1128"/>
                <w:tab w:val="left" w:pos="2688"/>
              </w:tabs>
              <w:rPr>
                <w:lang w:val="fr-CH"/>
              </w:rPr>
            </w:pPr>
            <w:r>
              <w:rPr>
                <w:lang w:val="fr-CH"/>
              </w:rPr>
              <w:t>Signature de la direction d’école compétente :</w:t>
            </w:r>
          </w:p>
        </w:tc>
        <w:tc>
          <w:tcPr>
            <w:tcW w:w="1542" w:type="dxa"/>
          </w:tcPr>
          <w:p w14:paraId="0FAE26FE" w14:textId="77777777" w:rsidR="000C4986" w:rsidRDefault="000C4986" w:rsidP="0023730B">
            <w:pPr>
              <w:tabs>
                <w:tab w:val="left" w:pos="136"/>
                <w:tab w:val="left" w:pos="1128"/>
                <w:tab w:val="left" w:pos="2688"/>
              </w:tabs>
              <w:rPr>
                <w:lang w:val="fr-CH"/>
              </w:rPr>
            </w:pPr>
            <w:r>
              <w:rPr>
                <w:lang w:val="fr-CH"/>
              </w:rPr>
              <w:t xml:space="preserve">Date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6" w:name="Texte2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6"/>
          </w:p>
        </w:tc>
        <w:tc>
          <w:tcPr>
            <w:tcW w:w="5832" w:type="dxa"/>
          </w:tcPr>
          <w:p w14:paraId="271AA7A1" w14:textId="77777777" w:rsidR="000C4986" w:rsidRDefault="000C4986" w:rsidP="0023730B">
            <w:pPr>
              <w:tabs>
                <w:tab w:val="left" w:pos="136"/>
                <w:tab w:val="left" w:pos="1128"/>
                <w:tab w:val="left" w:pos="2688"/>
              </w:tabs>
              <w:rPr>
                <w:lang w:val="fr-CH"/>
              </w:rPr>
            </w:pPr>
            <w:r>
              <w:rPr>
                <w:lang w:val="fr-CH"/>
              </w:rPr>
              <w:t>Signature :</w:t>
            </w:r>
          </w:p>
        </w:tc>
      </w:tr>
      <w:tr w:rsidR="000C4986" w:rsidRPr="00D744F1" w14:paraId="3FDB8F8F" w14:textId="77777777" w:rsidTr="000C4986">
        <w:tc>
          <w:tcPr>
            <w:tcW w:w="10204" w:type="dxa"/>
            <w:gridSpan w:val="3"/>
          </w:tcPr>
          <w:p w14:paraId="6DDC84B2" w14:textId="77777777" w:rsidR="000C4986" w:rsidRPr="000C4986" w:rsidRDefault="000C4986" w:rsidP="0023730B">
            <w:pPr>
              <w:tabs>
                <w:tab w:val="left" w:pos="136"/>
                <w:tab w:val="left" w:pos="1128"/>
                <w:tab w:val="left" w:pos="2688"/>
              </w:tabs>
              <w:rPr>
                <w:b/>
                <w:i/>
                <w:lang w:val="fr-CH"/>
              </w:rPr>
            </w:pPr>
            <w:r w:rsidRPr="000C4986">
              <w:rPr>
                <w:b/>
                <w:i/>
                <w:lang w:val="fr-CH"/>
              </w:rPr>
              <w:t>Voies de droit : Les parents peuvent former un recours contre cette décision dans les 30 jours à compter de sa notification. Le recours, écrit et motivé, doit être déposé auprès de l’inspection scolaire compétente.</w:t>
            </w:r>
          </w:p>
        </w:tc>
      </w:tr>
    </w:tbl>
    <w:p w14:paraId="651F3431" w14:textId="77777777" w:rsidR="009302A9" w:rsidRPr="00165E77" w:rsidRDefault="009302A9" w:rsidP="00E550C3">
      <w:pPr>
        <w:rPr>
          <w:lang w:val="fr-CH"/>
        </w:rPr>
      </w:pPr>
    </w:p>
    <w:sectPr w:rsidR="009302A9" w:rsidRPr="00165E77" w:rsidSect="00CE3377">
      <w:headerReference w:type="default" r:id="rId8"/>
      <w:headerReference w:type="first" r:id="rId9"/>
      <w:pgSz w:w="11906" w:h="16838"/>
      <w:pgMar w:top="1560" w:right="851" w:bottom="851" w:left="851" w:header="48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96828" w14:textId="77777777" w:rsidR="0035444D" w:rsidRDefault="0035444D" w:rsidP="00F91D37">
      <w:pPr>
        <w:spacing w:line="240" w:lineRule="auto"/>
      </w:pPr>
      <w:r>
        <w:separator/>
      </w:r>
    </w:p>
  </w:endnote>
  <w:endnote w:type="continuationSeparator" w:id="0">
    <w:p w14:paraId="13A13DD2" w14:textId="77777777" w:rsidR="0035444D" w:rsidRDefault="0035444D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95ABD" w14:textId="77777777" w:rsidR="0035444D" w:rsidRDefault="0035444D" w:rsidP="00F91D37">
      <w:pPr>
        <w:spacing w:line="240" w:lineRule="auto"/>
      </w:pPr>
    </w:p>
    <w:p w14:paraId="0F2AE89E" w14:textId="77777777" w:rsidR="0035444D" w:rsidRDefault="0035444D" w:rsidP="00F91D37">
      <w:pPr>
        <w:spacing w:line="240" w:lineRule="auto"/>
      </w:pPr>
    </w:p>
  </w:footnote>
  <w:footnote w:type="continuationSeparator" w:id="0">
    <w:p w14:paraId="0D69565C" w14:textId="77777777" w:rsidR="0035444D" w:rsidRDefault="0035444D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A26E" w14:textId="77777777" w:rsidR="00165E77" w:rsidRPr="001E3FF4" w:rsidRDefault="00165E77" w:rsidP="00E675BA">
    <w:pPr>
      <w:pStyle w:val="En-tte"/>
    </w:pPr>
    <w:r>
      <w:rPr>
        <w:lang w:val="fr-CH" w:eastAsia="fr-CH"/>
      </w:rPr>
      <w:drawing>
        <wp:anchor distT="0" distB="0" distL="114300" distR="114300" simplePos="0" relativeHeight="251659264" behindDoc="0" locked="1" layoutInCell="1" allowOverlap="1" wp14:anchorId="7730ABD6" wp14:editId="213D349E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4F9EE" w14:textId="77777777" w:rsidR="00165E77" w:rsidRDefault="00165E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0672" w14:textId="77777777" w:rsidR="00797FDE" w:rsidRDefault="00797FDE" w:rsidP="000822A6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D943BB9"/>
    <w:multiLevelType w:val="hybridMultilevel"/>
    <w:tmpl w:val="61021D4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246125">
    <w:abstractNumId w:val="9"/>
  </w:num>
  <w:num w:numId="2" w16cid:durableId="1910965110">
    <w:abstractNumId w:val="7"/>
  </w:num>
  <w:num w:numId="3" w16cid:durableId="1881819535">
    <w:abstractNumId w:val="6"/>
  </w:num>
  <w:num w:numId="4" w16cid:durableId="123738804">
    <w:abstractNumId w:val="5"/>
  </w:num>
  <w:num w:numId="5" w16cid:durableId="509681007">
    <w:abstractNumId w:val="4"/>
  </w:num>
  <w:num w:numId="6" w16cid:durableId="1075281161">
    <w:abstractNumId w:val="8"/>
  </w:num>
  <w:num w:numId="7" w16cid:durableId="1284459915">
    <w:abstractNumId w:val="3"/>
  </w:num>
  <w:num w:numId="8" w16cid:durableId="1642729937">
    <w:abstractNumId w:val="2"/>
  </w:num>
  <w:num w:numId="9" w16cid:durableId="368072172">
    <w:abstractNumId w:val="1"/>
  </w:num>
  <w:num w:numId="10" w16cid:durableId="708071087">
    <w:abstractNumId w:val="0"/>
  </w:num>
  <w:num w:numId="11" w16cid:durableId="442656348">
    <w:abstractNumId w:val="22"/>
  </w:num>
  <w:num w:numId="12" w16cid:durableId="1489662731">
    <w:abstractNumId w:val="16"/>
  </w:num>
  <w:num w:numId="13" w16cid:durableId="716007653">
    <w:abstractNumId w:val="13"/>
  </w:num>
  <w:num w:numId="14" w16cid:durableId="1191912659">
    <w:abstractNumId w:val="24"/>
  </w:num>
  <w:num w:numId="15" w16cid:durableId="1202091358">
    <w:abstractNumId w:val="23"/>
  </w:num>
  <w:num w:numId="16" w16cid:durableId="108474186">
    <w:abstractNumId w:val="10"/>
  </w:num>
  <w:num w:numId="17" w16cid:durableId="1669596726">
    <w:abstractNumId w:val="14"/>
  </w:num>
  <w:num w:numId="18" w16cid:durableId="6600800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6170436">
    <w:abstractNumId w:val="21"/>
  </w:num>
  <w:num w:numId="20" w16cid:durableId="1828086012">
    <w:abstractNumId w:val="12"/>
  </w:num>
  <w:num w:numId="21" w16cid:durableId="368068307">
    <w:abstractNumId w:val="19"/>
  </w:num>
  <w:num w:numId="22" w16cid:durableId="1466197365">
    <w:abstractNumId w:val="18"/>
  </w:num>
  <w:num w:numId="23" w16cid:durableId="297226485">
    <w:abstractNumId w:val="11"/>
  </w:num>
  <w:num w:numId="24" w16cid:durableId="334653168">
    <w:abstractNumId w:val="15"/>
  </w:num>
  <w:num w:numId="25" w16cid:durableId="1095132676">
    <w:abstractNumId w:val="20"/>
  </w:num>
  <w:num w:numId="26" w16cid:durableId="18042249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8A"/>
    <w:rsid w:val="00002978"/>
    <w:rsid w:val="0001010F"/>
    <w:rsid w:val="000114C9"/>
    <w:rsid w:val="000116E1"/>
    <w:rsid w:val="000118C1"/>
    <w:rsid w:val="00015D48"/>
    <w:rsid w:val="0002147A"/>
    <w:rsid w:val="00022547"/>
    <w:rsid w:val="000258FF"/>
    <w:rsid w:val="000266B7"/>
    <w:rsid w:val="0002739A"/>
    <w:rsid w:val="00032B92"/>
    <w:rsid w:val="000409C8"/>
    <w:rsid w:val="00041700"/>
    <w:rsid w:val="0004410F"/>
    <w:rsid w:val="00045DA0"/>
    <w:rsid w:val="00045F07"/>
    <w:rsid w:val="0004775B"/>
    <w:rsid w:val="00054BDC"/>
    <w:rsid w:val="000610F6"/>
    <w:rsid w:val="00061F5D"/>
    <w:rsid w:val="00063BC2"/>
    <w:rsid w:val="000701F1"/>
    <w:rsid w:val="0007095A"/>
    <w:rsid w:val="00071780"/>
    <w:rsid w:val="000822A6"/>
    <w:rsid w:val="000823C7"/>
    <w:rsid w:val="00084759"/>
    <w:rsid w:val="00095CB1"/>
    <w:rsid w:val="0009664E"/>
    <w:rsid w:val="00096E8E"/>
    <w:rsid w:val="00097476"/>
    <w:rsid w:val="000A1884"/>
    <w:rsid w:val="000A42E5"/>
    <w:rsid w:val="000B0159"/>
    <w:rsid w:val="000B595D"/>
    <w:rsid w:val="000B64EC"/>
    <w:rsid w:val="000C4986"/>
    <w:rsid w:val="000C49C1"/>
    <w:rsid w:val="000C5AA0"/>
    <w:rsid w:val="000D00C5"/>
    <w:rsid w:val="000D06EA"/>
    <w:rsid w:val="000D1743"/>
    <w:rsid w:val="000D7F08"/>
    <w:rsid w:val="000E0CEF"/>
    <w:rsid w:val="000E174A"/>
    <w:rsid w:val="000E756F"/>
    <w:rsid w:val="000F037E"/>
    <w:rsid w:val="000F576F"/>
    <w:rsid w:val="000F78CE"/>
    <w:rsid w:val="0010021F"/>
    <w:rsid w:val="00102345"/>
    <w:rsid w:val="00106688"/>
    <w:rsid w:val="001069C5"/>
    <w:rsid w:val="00106DB8"/>
    <w:rsid w:val="00107F09"/>
    <w:rsid w:val="00112766"/>
    <w:rsid w:val="00112BE8"/>
    <w:rsid w:val="001134C7"/>
    <w:rsid w:val="00113CB8"/>
    <w:rsid w:val="0011601D"/>
    <w:rsid w:val="0012151C"/>
    <w:rsid w:val="0012168B"/>
    <w:rsid w:val="0012383B"/>
    <w:rsid w:val="00124B68"/>
    <w:rsid w:val="00124F23"/>
    <w:rsid w:val="001273A1"/>
    <w:rsid w:val="00127A77"/>
    <w:rsid w:val="00130557"/>
    <w:rsid w:val="001307C8"/>
    <w:rsid w:val="00134353"/>
    <w:rsid w:val="001375AB"/>
    <w:rsid w:val="00140075"/>
    <w:rsid w:val="00140272"/>
    <w:rsid w:val="001407C6"/>
    <w:rsid w:val="00144122"/>
    <w:rsid w:val="001471AF"/>
    <w:rsid w:val="00154677"/>
    <w:rsid w:val="0016119E"/>
    <w:rsid w:val="001617BB"/>
    <w:rsid w:val="00165E77"/>
    <w:rsid w:val="00166023"/>
    <w:rsid w:val="00167916"/>
    <w:rsid w:val="0017672D"/>
    <w:rsid w:val="00190A82"/>
    <w:rsid w:val="00196ABC"/>
    <w:rsid w:val="00196B03"/>
    <w:rsid w:val="00196C0B"/>
    <w:rsid w:val="001A0029"/>
    <w:rsid w:val="001A666F"/>
    <w:rsid w:val="001B166D"/>
    <w:rsid w:val="001B1F85"/>
    <w:rsid w:val="001B4DBF"/>
    <w:rsid w:val="001B5E85"/>
    <w:rsid w:val="001C42E4"/>
    <w:rsid w:val="001C4D4E"/>
    <w:rsid w:val="001C759A"/>
    <w:rsid w:val="001E2720"/>
    <w:rsid w:val="001E3FF4"/>
    <w:rsid w:val="001F2AA2"/>
    <w:rsid w:val="001F4671"/>
    <w:rsid w:val="001F4A7E"/>
    <w:rsid w:val="001F4B8C"/>
    <w:rsid w:val="001F5DB0"/>
    <w:rsid w:val="002008D7"/>
    <w:rsid w:val="00203AF7"/>
    <w:rsid w:val="002141FD"/>
    <w:rsid w:val="002214E4"/>
    <w:rsid w:val="00224C53"/>
    <w:rsid w:val="00224C9B"/>
    <w:rsid w:val="00225571"/>
    <w:rsid w:val="0022685B"/>
    <w:rsid w:val="00230A1C"/>
    <w:rsid w:val="0023205B"/>
    <w:rsid w:val="00236C8A"/>
    <w:rsid w:val="00243EED"/>
    <w:rsid w:val="00244323"/>
    <w:rsid w:val="00246EC6"/>
    <w:rsid w:val="0025644A"/>
    <w:rsid w:val="00256F55"/>
    <w:rsid w:val="002614F5"/>
    <w:rsid w:val="00266772"/>
    <w:rsid w:val="00267F71"/>
    <w:rsid w:val="002712AE"/>
    <w:rsid w:val="002770BA"/>
    <w:rsid w:val="00283C7F"/>
    <w:rsid w:val="00290E37"/>
    <w:rsid w:val="0029375B"/>
    <w:rsid w:val="002945F1"/>
    <w:rsid w:val="00295DEC"/>
    <w:rsid w:val="002A3098"/>
    <w:rsid w:val="002C2DC3"/>
    <w:rsid w:val="002C4AA4"/>
    <w:rsid w:val="002C6EF1"/>
    <w:rsid w:val="002D25EA"/>
    <w:rsid w:val="002D272F"/>
    <w:rsid w:val="002D3461"/>
    <w:rsid w:val="002D3712"/>
    <w:rsid w:val="002D38AE"/>
    <w:rsid w:val="002D3CF3"/>
    <w:rsid w:val="002E3249"/>
    <w:rsid w:val="002E4096"/>
    <w:rsid w:val="002E541B"/>
    <w:rsid w:val="002E7CBA"/>
    <w:rsid w:val="002F06AA"/>
    <w:rsid w:val="002F534D"/>
    <w:rsid w:val="002F68A2"/>
    <w:rsid w:val="002F7482"/>
    <w:rsid w:val="0030245A"/>
    <w:rsid w:val="00305154"/>
    <w:rsid w:val="003062AD"/>
    <w:rsid w:val="0031139B"/>
    <w:rsid w:val="003127DA"/>
    <w:rsid w:val="00316B83"/>
    <w:rsid w:val="003210FB"/>
    <w:rsid w:val="0032330D"/>
    <w:rsid w:val="00325AC5"/>
    <w:rsid w:val="00333A1B"/>
    <w:rsid w:val="00335339"/>
    <w:rsid w:val="00335941"/>
    <w:rsid w:val="003359D8"/>
    <w:rsid w:val="00336989"/>
    <w:rsid w:val="00336A76"/>
    <w:rsid w:val="00337BD2"/>
    <w:rsid w:val="003400DC"/>
    <w:rsid w:val="0034154C"/>
    <w:rsid w:val="003514EE"/>
    <w:rsid w:val="00351B75"/>
    <w:rsid w:val="0035444D"/>
    <w:rsid w:val="00363671"/>
    <w:rsid w:val="00364EE3"/>
    <w:rsid w:val="00367A93"/>
    <w:rsid w:val="003722B9"/>
    <w:rsid w:val="003757E4"/>
    <w:rsid w:val="00375834"/>
    <w:rsid w:val="00375D0E"/>
    <w:rsid w:val="003771E2"/>
    <w:rsid w:val="00380D67"/>
    <w:rsid w:val="0039090B"/>
    <w:rsid w:val="003954E5"/>
    <w:rsid w:val="00396082"/>
    <w:rsid w:val="0039616D"/>
    <w:rsid w:val="00396A4E"/>
    <w:rsid w:val="003A396E"/>
    <w:rsid w:val="003B02F8"/>
    <w:rsid w:val="003B2CBD"/>
    <w:rsid w:val="003B4BF5"/>
    <w:rsid w:val="003D0FAA"/>
    <w:rsid w:val="003D1066"/>
    <w:rsid w:val="003D4FCF"/>
    <w:rsid w:val="003E0D7F"/>
    <w:rsid w:val="003F1A56"/>
    <w:rsid w:val="003F70F2"/>
    <w:rsid w:val="003F711B"/>
    <w:rsid w:val="004007B2"/>
    <w:rsid w:val="0040593D"/>
    <w:rsid w:val="00405A82"/>
    <w:rsid w:val="00410AF1"/>
    <w:rsid w:val="004165DE"/>
    <w:rsid w:val="004212A5"/>
    <w:rsid w:val="00421DB9"/>
    <w:rsid w:val="00427E73"/>
    <w:rsid w:val="004378C7"/>
    <w:rsid w:val="0044096D"/>
    <w:rsid w:val="004519B6"/>
    <w:rsid w:val="00452D49"/>
    <w:rsid w:val="00452E96"/>
    <w:rsid w:val="004607F4"/>
    <w:rsid w:val="00466CA6"/>
    <w:rsid w:val="00470BD2"/>
    <w:rsid w:val="004714DD"/>
    <w:rsid w:val="00481775"/>
    <w:rsid w:val="00482FCC"/>
    <w:rsid w:val="00484FC6"/>
    <w:rsid w:val="00486DBB"/>
    <w:rsid w:val="00491992"/>
    <w:rsid w:val="0049364E"/>
    <w:rsid w:val="00494FD7"/>
    <w:rsid w:val="0049577D"/>
    <w:rsid w:val="004A039B"/>
    <w:rsid w:val="004A0479"/>
    <w:rsid w:val="004A41E9"/>
    <w:rsid w:val="004A60C5"/>
    <w:rsid w:val="004B0FDB"/>
    <w:rsid w:val="004B690E"/>
    <w:rsid w:val="004B6A97"/>
    <w:rsid w:val="004C1329"/>
    <w:rsid w:val="004C3880"/>
    <w:rsid w:val="004C442B"/>
    <w:rsid w:val="004C575A"/>
    <w:rsid w:val="004D0F2F"/>
    <w:rsid w:val="004D179F"/>
    <w:rsid w:val="004D21CD"/>
    <w:rsid w:val="004D5349"/>
    <w:rsid w:val="004D5B31"/>
    <w:rsid w:val="004D5F14"/>
    <w:rsid w:val="004D606F"/>
    <w:rsid w:val="004E222C"/>
    <w:rsid w:val="004E2BF5"/>
    <w:rsid w:val="004E5C94"/>
    <w:rsid w:val="004F1BCC"/>
    <w:rsid w:val="00500294"/>
    <w:rsid w:val="00501AEF"/>
    <w:rsid w:val="00503C04"/>
    <w:rsid w:val="00513F66"/>
    <w:rsid w:val="005161DB"/>
    <w:rsid w:val="0051679B"/>
    <w:rsid w:val="00516C61"/>
    <w:rsid w:val="00526C93"/>
    <w:rsid w:val="00530B4B"/>
    <w:rsid w:val="00532631"/>
    <w:rsid w:val="00535EA2"/>
    <w:rsid w:val="00536A91"/>
    <w:rsid w:val="00537410"/>
    <w:rsid w:val="00537C85"/>
    <w:rsid w:val="00540A95"/>
    <w:rsid w:val="00542DE9"/>
    <w:rsid w:val="00543872"/>
    <w:rsid w:val="00543CAB"/>
    <w:rsid w:val="00543F57"/>
    <w:rsid w:val="0054591C"/>
    <w:rsid w:val="00550787"/>
    <w:rsid w:val="00550ABF"/>
    <w:rsid w:val="00551F69"/>
    <w:rsid w:val="00554B1D"/>
    <w:rsid w:val="0055630A"/>
    <w:rsid w:val="0056080A"/>
    <w:rsid w:val="00562702"/>
    <w:rsid w:val="00562E7B"/>
    <w:rsid w:val="005667D1"/>
    <w:rsid w:val="00574AAC"/>
    <w:rsid w:val="005818BC"/>
    <w:rsid w:val="00581FD9"/>
    <w:rsid w:val="00587481"/>
    <w:rsid w:val="00591832"/>
    <w:rsid w:val="00592632"/>
    <w:rsid w:val="00592841"/>
    <w:rsid w:val="005943C6"/>
    <w:rsid w:val="00596EEB"/>
    <w:rsid w:val="00597339"/>
    <w:rsid w:val="005A7EB9"/>
    <w:rsid w:val="005B4DEC"/>
    <w:rsid w:val="005B5CD0"/>
    <w:rsid w:val="005B6FD0"/>
    <w:rsid w:val="005C6148"/>
    <w:rsid w:val="005D05F7"/>
    <w:rsid w:val="005D161E"/>
    <w:rsid w:val="005D4FBB"/>
    <w:rsid w:val="005D682F"/>
    <w:rsid w:val="005E3592"/>
    <w:rsid w:val="005E46D2"/>
    <w:rsid w:val="005E74A9"/>
    <w:rsid w:val="005F60CA"/>
    <w:rsid w:val="005F64F0"/>
    <w:rsid w:val="00602616"/>
    <w:rsid w:val="006044D5"/>
    <w:rsid w:val="006051C4"/>
    <w:rsid w:val="0060750F"/>
    <w:rsid w:val="00614396"/>
    <w:rsid w:val="006201A2"/>
    <w:rsid w:val="00621CAF"/>
    <w:rsid w:val="00622FDC"/>
    <w:rsid w:val="00625020"/>
    <w:rsid w:val="00625488"/>
    <w:rsid w:val="006304C2"/>
    <w:rsid w:val="00632704"/>
    <w:rsid w:val="00635DEE"/>
    <w:rsid w:val="006368C5"/>
    <w:rsid w:val="00642493"/>
    <w:rsid w:val="00642E05"/>
    <w:rsid w:val="00642F26"/>
    <w:rsid w:val="0064360F"/>
    <w:rsid w:val="00643EFA"/>
    <w:rsid w:val="00645850"/>
    <w:rsid w:val="006513D1"/>
    <w:rsid w:val="00651C2B"/>
    <w:rsid w:val="00652553"/>
    <w:rsid w:val="0065274C"/>
    <w:rsid w:val="006562E0"/>
    <w:rsid w:val="00657051"/>
    <w:rsid w:val="00662C23"/>
    <w:rsid w:val="0066491F"/>
    <w:rsid w:val="00666A91"/>
    <w:rsid w:val="006704EE"/>
    <w:rsid w:val="00672CD4"/>
    <w:rsid w:val="0068083D"/>
    <w:rsid w:val="006822FA"/>
    <w:rsid w:val="006854F3"/>
    <w:rsid w:val="00686D14"/>
    <w:rsid w:val="00687ED7"/>
    <w:rsid w:val="00693B4C"/>
    <w:rsid w:val="0069453E"/>
    <w:rsid w:val="006B3473"/>
    <w:rsid w:val="006B61C1"/>
    <w:rsid w:val="006C055A"/>
    <w:rsid w:val="006C144C"/>
    <w:rsid w:val="006C1669"/>
    <w:rsid w:val="006C1863"/>
    <w:rsid w:val="006E0F4E"/>
    <w:rsid w:val="006E354E"/>
    <w:rsid w:val="006E6B42"/>
    <w:rsid w:val="006E713C"/>
    <w:rsid w:val="006F0345"/>
    <w:rsid w:val="006F0469"/>
    <w:rsid w:val="006F60D1"/>
    <w:rsid w:val="006F7CED"/>
    <w:rsid w:val="0070207C"/>
    <w:rsid w:val="007023CA"/>
    <w:rsid w:val="00703409"/>
    <w:rsid w:val="007040B6"/>
    <w:rsid w:val="00705076"/>
    <w:rsid w:val="00706DD2"/>
    <w:rsid w:val="00711147"/>
    <w:rsid w:val="00711FB3"/>
    <w:rsid w:val="0071668C"/>
    <w:rsid w:val="0072377C"/>
    <w:rsid w:val="0072543E"/>
    <w:rsid w:val="007254A0"/>
    <w:rsid w:val="007277E3"/>
    <w:rsid w:val="0073126D"/>
    <w:rsid w:val="00731A17"/>
    <w:rsid w:val="00732D76"/>
    <w:rsid w:val="00734458"/>
    <w:rsid w:val="00735A38"/>
    <w:rsid w:val="007419CF"/>
    <w:rsid w:val="00742A7A"/>
    <w:rsid w:val="0074487E"/>
    <w:rsid w:val="00746273"/>
    <w:rsid w:val="00746CAE"/>
    <w:rsid w:val="00747EBD"/>
    <w:rsid w:val="0075029E"/>
    <w:rsid w:val="007511BD"/>
    <w:rsid w:val="0075237B"/>
    <w:rsid w:val="00754E65"/>
    <w:rsid w:val="00756062"/>
    <w:rsid w:val="00760BEF"/>
    <w:rsid w:val="00761D92"/>
    <w:rsid w:val="0076326D"/>
    <w:rsid w:val="00763A45"/>
    <w:rsid w:val="00771F4F"/>
    <w:rsid w:val="007721BF"/>
    <w:rsid w:val="00774E70"/>
    <w:rsid w:val="00776FFA"/>
    <w:rsid w:val="00780035"/>
    <w:rsid w:val="00784279"/>
    <w:rsid w:val="00786EF3"/>
    <w:rsid w:val="00787D98"/>
    <w:rsid w:val="00790ED9"/>
    <w:rsid w:val="00796CEE"/>
    <w:rsid w:val="00797FDE"/>
    <w:rsid w:val="007A3524"/>
    <w:rsid w:val="007A6304"/>
    <w:rsid w:val="007B0A9B"/>
    <w:rsid w:val="007B0D94"/>
    <w:rsid w:val="007B1B78"/>
    <w:rsid w:val="007B2D50"/>
    <w:rsid w:val="007C0B2A"/>
    <w:rsid w:val="007D06C7"/>
    <w:rsid w:val="007D6F53"/>
    <w:rsid w:val="007E0460"/>
    <w:rsid w:val="007E3459"/>
    <w:rsid w:val="007F0876"/>
    <w:rsid w:val="007F34B1"/>
    <w:rsid w:val="007F6C97"/>
    <w:rsid w:val="00801778"/>
    <w:rsid w:val="00807940"/>
    <w:rsid w:val="00810972"/>
    <w:rsid w:val="00814BE6"/>
    <w:rsid w:val="00824CE1"/>
    <w:rsid w:val="00832D99"/>
    <w:rsid w:val="00833373"/>
    <w:rsid w:val="00834F3F"/>
    <w:rsid w:val="00835B0B"/>
    <w:rsid w:val="00840F59"/>
    <w:rsid w:val="00841B44"/>
    <w:rsid w:val="00843302"/>
    <w:rsid w:val="00843E1D"/>
    <w:rsid w:val="008441CC"/>
    <w:rsid w:val="00844DF7"/>
    <w:rsid w:val="008458C8"/>
    <w:rsid w:val="0084639C"/>
    <w:rsid w:val="00853B4E"/>
    <w:rsid w:val="008577F6"/>
    <w:rsid w:val="00857D8A"/>
    <w:rsid w:val="00862B20"/>
    <w:rsid w:val="00863501"/>
    <w:rsid w:val="00865145"/>
    <w:rsid w:val="00865D15"/>
    <w:rsid w:val="00870017"/>
    <w:rsid w:val="008822E5"/>
    <w:rsid w:val="00882473"/>
    <w:rsid w:val="00883CC4"/>
    <w:rsid w:val="008849F4"/>
    <w:rsid w:val="00886881"/>
    <w:rsid w:val="0089690A"/>
    <w:rsid w:val="008A2609"/>
    <w:rsid w:val="008A3A66"/>
    <w:rsid w:val="008B6C1A"/>
    <w:rsid w:val="008B6E4E"/>
    <w:rsid w:val="008C1FDF"/>
    <w:rsid w:val="008C2769"/>
    <w:rsid w:val="008D07FD"/>
    <w:rsid w:val="008D2891"/>
    <w:rsid w:val="008D331E"/>
    <w:rsid w:val="008D57E8"/>
    <w:rsid w:val="008D6E0C"/>
    <w:rsid w:val="008E3CDA"/>
    <w:rsid w:val="008E4B8A"/>
    <w:rsid w:val="008E7456"/>
    <w:rsid w:val="008F1D13"/>
    <w:rsid w:val="008F23FC"/>
    <w:rsid w:val="0090347A"/>
    <w:rsid w:val="00904EB5"/>
    <w:rsid w:val="009052E4"/>
    <w:rsid w:val="009054F9"/>
    <w:rsid w:val="0090753C"/>
    <w:rsid w:val="00911410"/>
    <w:rsid w:val="009126A7"/>
    <w:rsid w:val="00913373"/>
    <w:rsid w:val="00915303"/>
    <w:rsid w:val="0092680C"/>
    <w:rsid w:val="009302A9"/>
    <w:rsid w:val="009344CF"/>
    <w:rsid w:val="00935A5B"/>
    <w:rsid w:val="0093619F"/>
    <w:rsid w:val="009427E5"/>
    <w:rsid w:val="009454B7"/>
    <w:rsid w:val="00955032"/>
    <w:rsid w:val="009568A7"/>
    <w:rsid w:val="009613D8"/>
    <w:rsid w:val="00961618"/>
    <w:rsid w:val="00971F77"/>
    <w:rsid w:val="0097384E"/>
    <w:rsid w:val="00974275"/>
    <w:rsid w:val="009746FC"/>
    <w:rsid w:val="0098029F"/>
    <w:rsid w:val="009804FC"/>
    <w:rsid w:val="0098474B"/>
    <w:rsid w:val="00986522"/>
    <w:rsid w:val="009919D4"/>
    <w:rsid w:val="0099425F"/>
    <w:rsid w:val="00995CBA"/>
    <w:rsid w:val="0099678C"/>
    <w:rsid w:val="00997689"/>
    <w:rsid w:val="009A01B9"/>
    <w:rsid w:val="009A252B"/>
    <w:rsid w:val="009A6099"/>
    <w:rsid w:val="009A6FFD"/>
    <w:rsid w:val="009B0C96"/>
    <w:rsid w:val="009B272B"/>
    <w:rsid w:val="009C222B"/>
    <w:rsid w:val="009C60F7"/>
    <w:rsid w:val="009C67A8"/>
    <w:rsid w:val="009C76FA"/>
    <w:rsid w:val="009D0B5C"/>
    <w:rsid w:val="009D201B"/>
    <w:rsid w:val="009D5D9C"/>
    <w:rsid w:val="009D7905"/>
    <w:rsid w:val="009E2171"/>
    <w:rsid w:val="009E363A"/>
    <w:rsid w:val="009E537F"/>
    <w:rsid w:val="009E5BCA"/>
    <w:rsid w:val="009F1B31"/>
    <w:rsid w:val="009F6AD9"/>
    <w:rsid w:val="00A00936"/>
    <w:rsid w:val="00A02DA9"/>
    <w:rsid w:val="00A037AB"/>
    <w:rsid w:val="00A04CC5"/>
    <w:rsid w:val="00A06F53"/>
    <w:rsid w:val="00A12B05"/>
    <w:rsid w:val="00A15841"/>
    <w:rsid w:val="00A26A74"/>
    <w:rsid w:val="00A35A36"/>
    <w:rsid w:val="00A36ED7"/>
    <w:rsid w:val="00A45E6C"/>
    <w:rsid w:val="00A5451D"/>
    <w:rsid w:val="00A55C83"/>
    <w:rsid w:val="00A57815"/>
    <w:rsid w:val="00A6174D"/>
    <w:rsid w:val="00A62F82"/>
    <w:rsid w:val="00A70CDC"/>
    <w:rsid w:val="00A7133D"/>
    <w:rsid w:val="00A76251"/>
    <w:rsid w:val="00A76D18"/>
    <w:rsid w:val="00A77B06"/>
    <w:rsid w:val="00A84960"/>
    <w:rsid w:val="00A84CE3"/>
    <w:rsid w:val="00A84DB7"/>
    <w:rsid w:val="00A84E81"/>
    <w:rsid w:val="00A87DBB"/>
    <w:rsid w:val="00AA0E6D"/>
    <w:rsid w:val="00AA43EF"/>
    <w:rsid w:val="00AA666C"/>
    <w:rsid w:val="00AB1032"/>
    <w:rsid w:val="00AB4F94"/>
    <w:rsid w:val="00AB601A"/>
    <w:rsid w:val="00AC00C8"/>
    <w:rsid w:val="00AC2D5B"/>
    <w:rsid w:val="00AC321A"/>
    <w:rsid w:val="00AC4630"/>
    <w:rsid w:val="00AC6A31"/>
    <w:rsid w:val="00AD138A"/>
    <w:rsid w:val="00AD36B2"/>
    <w:rsid w:val="00AD7AE5"/>
    <w:rsid w:val="00AE2DE1"/>
    <w:rsid w:val="00AF3845"/>
    <w:rsid w:val="00AF47AE"/>
    <w:rsid w:val="00AF7575"/>
    <w:rsid w:val="00AF7BA9"/>
    <w:rsid w:val="00AF7CA8"/>
    <w:rsid w:val="00B0249E"/>
    <w:rsid w:val="00B043A7"/>
    <w:rsid w:val="00B11A9B"/>
    <w:rsid w:val="00B124A3"/>
    <w:rsid w:val="00B140B2"/>
    <w:rsid w:val="00B20BFC"/>
    <w:rsid w:val="00B225B2"/>
    <w:rsid w:val="00B327F1"/>
    <w:rsid w:val="00B32ABB"/>
    <w:rsid w:val="00B33759"/>
    <w:rsid w:val="00B41FD3"/>
    <w:rsid w:val="00B426D3"/>
    <w:rsid w:val="00B431DE"/>
    <w:rsid w:val="00B451BB"/>
    <w:rsid w:val="00B452C0"/>
    <w:rsid w:val="00B56332"/>
    <w:rsid w:val="00B70D03"/>
    <w:rsid w:val="00B71F06"/>
    <w:rsid w:val="00B803E7"/>
    <w:rsid w:val="00B82098"/>
    <w:rsid w:val="00B82E14"/>
    <w:rsid w:val="00B97F73"/>
    <w:rsid w:val="00BA0356"/>
    <w:rsid w:val="00BA4DDE"/>
    <w:rsid w:val="00BA68A9"/>
    <w:rsid w:val="00BA741D"/>
    <w:rsid w:val="00BA786E"/>
    <w:rsid w:val="00BB49D5"/>
    <w:rsid w:val="00BB6C6A"/>
    <w:rsid w:val="00BC3E90"/>
    <w:rsid w:val="00BC655F"/>
    <w:rsid w:val="00BD3717"/>
    <w:rsid w:val="00BD38B7"/>
    <w:rsid w:val="00BD4A9C"/>
    <w:rsid w:val="00BE1E62"/>
    <w:rsid w:val="00BF1BFF"/>
    <w:rsid w:val="00BF7052"/>
    <w:rsid w:val="00C034B4"/>
    <w:rsid w:val="00C05FAB"/>
    <w:rsid w:val="00C1704D"/>
    <w:rsid w:val="00C173F8"/>
    <w:rsid w:val="00C20E5C"/>
    <w:rsid w:val="00C219C1"/>
    <w:rsid w:val="00C22430"/>
    <w:rsid w:val="00C25617"/>
    <w:rsid w:val="00C25D21"/>
    <w:rsid w:val="00C26499"/>
    <w:rsid w:val="00C26986"/>
    <w:rsid w:val="00C2702C"/>
    <w:rsid w:val="00C2765B"/>
    <w:rsid w:val="00C27D8C"/>
    <w:rsid w:val="00C3438E"/>
    <w:rsid w:val="00C3546C"/>
    <w:rsid w:val="00C3555B"/>
    <w:rsid w:val="00C3674D"/>
    <w:rsid w:val="00C372A8"/>
    <w:rsid w:val="00C378BE"/>
    <w:rsid w:val="00C4752E"/>
    <w:rsid w:val="00C51D2F"/>
    <w:rsid w:val="00C51DEB"/>
    <w:rsid w:val="00C529A0"/>
    <w:rsid w:val="00C540E0"/>
    <w:rsid w:val="00C55150"/>
    <w:rsid w:val="00C573A1"/>
    <w:rsid w:val="00C57571"/>
    <w:rsid w:val="00C613E9"/>
    <w:rsid w:val="00C72351"/>
    <w:rsid w:val="00C7482A"/>
    <w:rsid w:val="00C74920"/>
    <w:rsid w:val="00C77BDA"/>
    <w:rsid w:val="00C822D2"/>
    <w:rsid w:val="00C86E8E"/>
    <w:rsid w:val="00C8751F"/>
    <w:rsid w:val="00C90365"/>
    <w:rsid w:val="00C9495E"/>
    <w:rsid w:val="00CA0842"/>
    <w:rsid w:val="00CA2399"/>
    <w:rsid w:val="00CA348A"/>
    <w:rsid w:val="00CA352D"/>
    <w:rsid w:val="00CA366B"/>
    <w:rsid w:val="00CA6658"/>
    <w:rsid w:val="00CA6F26"/>
    <w:rsid w:val="00CB2CE6"/>
    <w:rsid w:val="00CB35D9"/>
    <w:rsid w:val="00CB399B"/>
    <w:rsid w:val="00CD159A"/>
    <w:rsid w:val="00CE0AE1"/>
    <w:rsid w:val="00CE0B88"/>
    <w:rsid w:val="00CE3377"/>
    <w:rsid w:val="00CF08BB"/>
    <w:rsid w:val="00CF0C74"/>
    <w:rsid w:val="00CF4171"/>
    <w:rsid w:val="00CF4B38"/>
    <w:rsid w:val="00D030AD"/>
    <w:rsid w:val="00D07417"/>
    <w:rsid w:val="00D10386"/>
    <w:rsid w:val="00D15439"/>
    <w:rsid w:val="00D156FC"/>
    <w:rsid w:val="00D231DB"/>
    <w:rsid w:val="00D30E68"/>
    <w:rsid w:val="00D4115E"/>
    <w:rsid w:val="00D47355"/>
    <w:rsid w:val="00D473FF"/>
    <w:rsid w:val="00D5069D"/>
    <w:rsid w:val="00D50C48"/>
    <w:rsid w:val="00D554AB"/>
    <w:rsid w:val="00D57397"/>
    <w:rsid w:val="00D61996"/>
    <w:rsid w:val="00D61E23"/>
    <w:rsid w:val="00D744F1"/>
    <w:rsid w:val="00D76935"/>
    <w:rsid w:val="00D8674A"/>
    <w:rsid w:val="00D9205D"/>
    <w:rsid w:val="00D9415C"/>
    <w:rsid w:val="00D94590"/>
    <w:rsid w:val="00D97D62"/>
    <w:rsid w:val="00DA24D2"/>
    <w:rsid w:val="00DA469E"/>
    <w:rsid w:val="00DA5D0F"/>
    <w:rsid w:val="00DB03F7"/>
    <w:rsid w:val="00DB2D55"/>
    <w:rsid w:val="00DB4021"/>
    <w:rsid w:val="00DB7675"/>
    <w:rsid w:val="00DC36B9"/>
    <w:rsid w:val="00DC54BA"/>
    <w:rsid w:val="00DD1D5E"/>
    <w:rsid w:val="00DD1F80"/>
    <w:rsid w:val="00DD2BB2"/>
    <w:rsid w:val="00DD2E12"/>
    <w:rsid w:val="00DD5C42"/>
    <w:rsid w:val="00DE0955"/>
    <w:rsid w:val="00DE1D8D"/>
    <w:rsid w:val="00DE49FA"/>
    <w:rsid w:val="00DF4E3D"/>
    <w:rsid w:val="00DF62F4"/>
    <w:rsid w:val="00E0021E"/>
    <w:rsid w:val="00E0186D"/>
    <w:rsid w:val="00E0430F"/>
    <w:rsid w:val="00E04A81"/>
    <w:rsid w:val="00E05E7B"/>
    <w:rsid w:val="00E136E5"/>
    <w:rsid w:val="00E1409F"/>
    <w:rsid w:val="00E22965"/>
    <w:rsid w:val="00E2351D"/>
    <w:rsid w:val="00E25DCD"/>
    <w:rsid w:val="00E269E1"/>
    <w:rsid w:val="00E31EED"/>
    <w:rsid w:val="00E337D0"/>
    <w:rsid w:val="00E42F90"/>
    <w:rsid w:val="00E45F13"/>
    <w:rsid w:val="00E479C7"/>
    <w:rsid w:val="00E510BC"/>
    <w:rsid w:val="00E52BA4"/>
    <w:rsid w:val="00E530CC"/>
    <w:rsid w:val="00E550C3"/>
    <w:rsid w:val="00E61256"/>
    <w:rsid w:val="00E62D12"/>
    <w:rsid w:val="00E65BF8"/>
    <w:rsid w:val="00E66B3B"/>
    <w:rsid w:val="00E73CB2"/>
    <w:rsid w:val="00E746D7"/>
    <w:rsid w:val="00E75E18"/>
    <w:rsid w:val="00E839BA"/>
    <w:rsid w:val="00E8428A"/>
    <w:rsid w:val="00E90D03"/>
    <w:rsid w:val="00E949A8"/>
    <w:rsid w:val="00E96364"/>
    <w:rsid w:val="00EA0F01"/>
    <w:rsid w:val="00EA5080"/>
    <w:rsid w:val="00EA59B8"/>
    <w:rsid w:val="00EA5A01"/>
    <w:rsid w:val="00EB1776"/>
    <w:rsid w:val="00EC1D69"/>
    <w:rsid w:val="00EC2DF9"/>
    <w:rsid w:val="00EC386D"/>
    <w:rsid w:val="00EC6A5B"/>
    <w:rsid w:val="00EC6EC9"/>
    <w:rsid w:val="00ED240B"/>
    <w:rsid w:val="00ED3189"/>
    <w:rsid w:val="00ED423C"/>
    <w:rsid w:val="00ED60E9"/>
    <w:rsid w:val="00EE0BC4"/>
    <w:rsid w:val="00EE6E36"/>
    <w:rsid w:val="00EF1AEA"/>
    <w:rsid w:val="00EF5E4D"/>
    <w:rsid w:val="00F016BC"/>
    <w:rsid w:val="00F01EA9"/>
    <w:rsid w:val="00F03F53"/>
    <w:rsid w:val="00F052A0"/>
    <w:rsid w:val="00F0660B"/>
    <w:rsid w:val="00F07D9D"/>
    <w:rsid w:val="00F11F49"/>
    <w:rsid w:val="00F123AE"/>
    <w:rsid w:val="00F13F0C"/>
    <w:rsid w:val="00F1552A"/>
    <w:rsid w:val="00F16C91"/>
    <w:rsid w:val="00F25768"/>
    <w:rsid w:val="00F32B93"/>
    <w:rsid w:val="00F37F4F"/>
    <w:rsid w:val="00F417C0"/>
    <w:rsid w:val="00F41DA9"/>
    <w:rsid w:val="00F51185"/>
    <w:rsid w:val="00F52CAB"/>
    <w:rsid w:val="00F54596"/>
    <w:rsid w:val="00F5551A"/>
    <w:rsid w:val="00F5609B"/>
    <w:rsid w:val="00F60160"/>
    <w:rsid w:val="00F626F3"/>
    <w:rsid w:val="00F644F2"/>
    <w:rsid w:val="00F6698B"/>
    <w:rsid w:val="00F70129"/>
    <w:rsid w:val="00F7054A"/>
    <w:rsid w:val="00F70900"/>
    <w:rsid w:val="00F7174D"/>
    <w:rsid w:val="00F72593"/>
    <w:rsid w:val="00F72EF4"/>
    <w:rsid w:val="00F73331"/>
    <w:rsid w:val="00F800D9"/>
    <w:rsid w:val="00F87174"/>
    <w:rsid w:val="00F91D37"/>
    <w:rsid w:val="00F921E8"/>
    <w:rsid w:val="00F92E65"/>
    <w:rsid w:val="00F9610D"/>
    <w:rsid w:val="00FA4A45"/>
    <w:rsid w:val="00FB239D"/>
    <w:rsid w:val="00FB5828"/>
    <w:rsid w:val="00FB657F"/>
    <w:rsid w:val="00FB7DDF"/>
    <w:rsid w:val="00FC5023"/>
    <w:rsid w:val="00FD2271"/>
    <w:rsid w:val="00FE70E5"/>
    <w:rsid w:val="00FE7D09"/>
    <w:rsid w:val="00FF0895"/>
    <w:rsid w:val="00FF3430"/>
    <w:rsid w:val="00FF3BF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60AE985"/>
  <w15:chartTrackingRefBased/>
  <w15:docId w15:val="{AB95EA5D-1BD5-4683-9026-B2D3878E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B83"/>
    <w:pPr>
      <w:spacing w:after="0" w:line="270" w:lineRule="atLeast"/>
    </w:pPr>
    <w:rPr>
      <w:rFonts w:cs="System"/>
      <w:bCs/>
      <w:spacing w:val="2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Titre5">
    <w:name w:val="heading 5"/>
    <w:basedOn w:val="Normal"/>
    <w:next w:val="Normal"/>
    <w:link w:val="Titre5Car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Titre6">
    <w:name w:val="heading 6"/>
    <w:basedOn w:val="Normal"/>
    <w:next w:val="Normal"/>
    <w:link w:val="Titre6Car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Titre7">
    <w:name w:val="heading 7"/>
    <w:basedOn w:val="Normal"/>
    <w:next w:val="Normal"/>
    <w:link w:val="Titre7Car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484FC6"/>
    <w:rPr>
      <w:color w:val="auto"/>
      <w:u w:val="single" w:color="B1B9BD" w:themeColor="background2"/>
    </w:rPr>
  </w:style>
  <w:style w:type="paragraph" w:styleId="En-tte">
    <w:name w:val="header"/>
    <w:basedOn w:val="Normal"/>
    <w:link w:val="En-tteCar"/>
    <w:uiPriority w:val="79"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En-tteCar">
    <w:name w:val="En-tête Car"/>
    <w:basedOn w:val="Policepardfaut"/>
    <w:link w:val="En-tte"/>
    <w:uiPriority w:val="79"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Pieddepage">
    <w:name w:val="footer"/>
    <w:basedOn w:val="Normal"/>
    <w:link w:val="PieddepageCar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PieddepageCar">
    <w:name w:val="Pied de page Car"/>
    <w:basedOn w:val="Policepardfaut"/>
    <w:link w:val="Pieddepag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Titre2Car">
    <w:name w:val="Titre 2 Car"/>
    <w:basedOn w:val="Policepardfaut"/>
    <w:link w:val="Titre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re">
    <w:name w:val="Title"/>
    <w:aliases w:val="Titel/Titre"/>
    <w:basedOn w:val="Normal"/>
    <w:link w:val="TitreCar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reCar">
    <w:name w:val="Titre Car"/>
    <w:aliases w:val="Titel/Titre Car"/>
    <w:basedOn w:val="Policepardfaut"/>
    <w:link w:val="Titre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Normal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Titre5Car">
    <w:name w:val="Titre 5 Car"/>
    <w:basedOn w:val="Policepardfaut"/>
    <w:link w:val="Titre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Titre6Car">
    <w:name w:val="Titre 6 Car"/>
    <w:basedOn w:val="Policepardfaut"/>
    <w:link w:val="Titre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Paragraphedeliste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re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75"/>
    <w:semiHidden/>
    <w:rsid w:val="00484FC6"/>
    <w:rPr>
      <w:color w:val="auto"/>
      <w:u w:val="single" w:color="B1B9BD" w:themeColor="background2"/>
    </w:rPr>
  </w:style>
  <w:style w:type="paragraph" w:styleId="Sous-titre">
    <w:name w:val="Subtitle"/>
    <w:aliases w:val="Untertitel/Sous-titre"/>
    <w:basedOn w:val="Normal"/>
    <w:link w:val="Sous-titreCar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Sous-titreCar">
    <w:name w:val="Sous-titre Car"/>
    <w:aliases w:val="Untertitel/Sous-titre Car"/>
    <w:basedOn w:val="Policepardfaut"/>
    <w:link w:val="Sous-titre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e">
    <w:name w:val="Date"/>
    <w:basedOn w:val="Normal"/>
    <w:next w:val="Normal"/>
    <w:link w:val="DateCar"/>
    <w:uiPriority w:val="15"/>
    <w:semiHidden/>
    <w:rsid w:val="00BF7052"/>
    <w:pPr>
      <w:spacing w:before="480" w:after="480"/>
    </w:pPr>
  </w:style>
  <w:style w:type="character" w:customStyle="1" w:styleId="DateCar">
    <w:name w:val="Date Car"/>
    <w:basedOn w:val="Policepardfaut"/>
    <w:link w:val="Date"/>
    <w:uiPriority w:val="15"/>
    <w:semiHidden/>
    <w:rsid w:val="003D1066"/>
    <w:rPr>
      <w:spacing w:val="2"/>
      <w:sz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22965"/>
    <w:rPr>
      <w:spacing w:val="2"/>
      <w:sz w:val="13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Lgende">
    <w:name w:val="caption"/>
    <w:basedOn w:val="Normal"/>
    <w:next w:val="Normal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Titre1"/>
    <w:next w:val="Normal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TM2">
    <w:name w:val="toc 2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TM3">
    <w:name w:val="toc 3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Normal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Normal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Numrodepage">
    <w:name w:val="page number"/>
    <w:basedOn w:val="Policepardfaut"/>
    <w:uiPriority w:val="99"/>
    <w:semiHidden/>
    <w:rsid w:val="00E8428A"/>
  </w:style>
  <w:style w:type="paragraph" w:customStyle="1" w:styleId="Text85pt">
    <w:name w:val="Text 8.5 pt"/>
    <w:basedOn w:val="Normal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Normal"/>
    <w:next w:val="Normal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Textedelespacerserv">
    <w:name w:val="Placeholder Text"/>
    <w:basedOn w:val="Policepardfau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Titre5"/>
    <w:next w:val="Normal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TM4">
    <w:name w:val="toc 4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TM5">
    <w:name w:val="toc 5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TM6">
    <w:name w:val="toc 6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TM7">
    <w:name w:val="toc 7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TM8">
    <w:name w:val="toc 8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M9">
    <w:name w:val="toc 9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TableauNormal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Normal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Normal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Corpsdetexte">
    <w:name w:val="Body Text"/>
    <w:basedOn w:val="Normal"/>
    <w:link w:val="CorpsdetexteCar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character" w:customStyle="1" w:styleId="d-none">
    <w:name w:val="d-none"/>
    <w:basedOn w:val="Policepardfaut"/>
    <w:rsid w:val="00165E77"/>
  </w:style>
  <w:style w:type="paragraph" w:styleId="Rvision">
    <w:name w:val="Revision"/>
    <w:hidden/>
    <w:uiPriority w:val="99"/>
    <w:semiHidden/>
    <w:rsid w:val="000114C9"/>
    <w:pPr>
      <w:spacing w:after="0" w:line="240" w:lineRule="auto"/>
    </w:pPr>
    <w:rPr>
      <w:rFonts w:cs="System"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1BE0880E-3927-4705-A024-E4FE811D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Kanton Bern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Bartlome Cindy, BKD-AKVB-EOF</dc:creator>
  <cp:keywords/>
  <dc:description/>
  <cp:lastModifiedBy>Bartlome Cindy, BKD-AKVB-EOF</cp:lastModifiedBy>
  <cp:revision>4</cp:revision>
  <cp:lastPrinted>2019-09-11T20:00:00Z</cp:lastPrinted>
  <dcterms:created xsi:type="dcterms:W3CDTF">2026-03-02T13:47:00Z</dcterms:created>
  <dcterms:modified xsi:type="dcterms:W3CDTF">2026-03-04T13:27:00Z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2025-08-13T06:05:12Z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b3bc83e8-855a-488d-aed0-770c79bc561f</vt:lpwstr>
  </property>
  <property fmtid="{D5CDD505-2E9C-101B-9397-08002B2CF9AE}" pid="8" name="MSIP_Label_74fdd986-87d9-48c6-acda-407b1ab5fef0_ContentBits">
    <vt:lpwstr>0</vt:lpwstr>
  </property>
  <property fmtid="{D5CDD505-2E9C-101B-9397-08002B2CF9AE}" pid="9" name="MSIP_Label_74fdd986-87d9-48c6-acda-407b1ab5fef0_Tag">
    <vt:lpwstr>10, 3, 0, 1</vt:lpwstr>
  </property>
</Properties>
</file>