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ETabelle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201"/>
      </w:tblGrid>
      <w:tr w:rsidR="00165E77" w:rsidRPr="00761D92" w14:paraId="6CC14E60" w14:textId="77777777" w:rsidTr="000D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14:paraId="4EE49F8F" w14:textId="1AC82987" w:rsidR="00165E77" w:rsidRDefault="00165E77" w:rsidP="00E550C3">
            <w:pPr>
              <w:rPr>
                <w:b/>
                <w:sz w:val="24"/>
                <w:szCs w:val="24"/>
                <w:lang w:val="fr-CH"/>
              </w:rPr>
            </w:pPr>
            <w:r w:rsidRPr="00165E77">
              <w:rPr>
                <w:b/>
                <w:sz w:val="24"/>
                <w:szCs w:val="24"/>
                <w:lang w:val="fr-CH"/>
              </w:rPr>
              <w:t xml:space="preserve">Demande </w:t>
            </w:r>
            <w:r w:rsidR="000114C9">
              <w:rPr>
                <w:b/>
                <w:sz w:val="24"/>
                <w:szCs w:val="24"/>
                <w:lang w:val="fr-CH"/>
              </w:rPr>
              <w:t>de prolongation d’</w:t>
            </w:r>
            <w:r w:rsidRPr="00165E77">
              <w:rPr>
                <w:b/>
                <w:sz w:val="24"/>
                <w:szCs w:val="24"/>
                <w:lang w:val="fr-CH"/>
              </w:rPr>
              <w:t>une mesure de pédagogie spécialisée ordinaire</w:t>
            </w:r>
            <w:r w:rsidR="00672CD4">
              <w:rPr>
                <w:b/>
                <w:sz w:val="24"/>
                <w:szCs w:val="24"/>
                <w:lang w:val="fr-CH"/>
              </w:rPr>
              <w:t xml:space="preserve"> auprès de la direction d’école</w:t>
            </w:r>
          </w:p>
          <w:p w14:paraId="33CA2384" w14:textId="0BEDDD43" w:rsidR="00165E77" w:rsidRPr="00165E77" w:rsidRDefault="00165E77" w:rsidP="00E550C3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Selon l’article 11, al. </w:t>
            </w:r>
            <w:r w:rsidR="000114C9">
              <w:rPr>
                <w:sz w:val="20"/>
                <w:szCs w:val="20"/>
                <w:lang w:val="fr-CH"/>
              </w:rPr>
              <w:t>3</w:t>
            </w:r>
            <w:r>
              <w:rPr>
                <w:sz w:val="20"/>
                <w:szCs w:val="20"/>
                <w:lang w:val="fr-CH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CH"/>
              </w:rPr>
              <w:t>lettre</w:t>
            </w:r>
            <w:proofErr w:type="gramEnd"/>
            <w:r>
              <w:rPr>
                <w:sz w:val="20"/>
                <w:szCs w:val="20"/>
                <w:lang w:val="fr-CH"/>
              </w:rPr>
              <w:t xml:space="preserve"> c OMO (</w:t>
            </w:r>
            <w:r w:rsidRPr="00165E77">
              <w:rPr>
                <w:i/>
                <w:sz w:val="20"/>
                <w:szCs w:val="20"/>
                <w:lang w:val="fr-CH"/>
              </w:rPr>
              <w:t>Ordonnance régissant les mesures de pédagogie spécialisée ordinaires et les mesures de soutien relevant de l’offre ordinaire de l’école obligatoire ; RSB 432.271.1</w:t>
            </w:r>
            <w:r>
              <w:rPr>
                <w:sz w:val="20"/>
                <w:szCs w:val="20"/>
                <w:lang w:val="fr-CH"/>
              </w:rPr>
              <w:t>)</w:t>
            </w:r>
          </w:p>
        </w:tc>
      </w:tr>
    </w:tbl>
    <w:p w14:paraId="4EE8A765" w14:textId="77777777" w:rsidR="00165E77" w:rsidRDefault="00165E77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820"/>
      </w:tblGrid>
      <w:tr w:rsidR="003954E5" w14:paraId="6C36E340" w14:textId="77777777" w:rsidTr="000D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14:paraId="4E6AA488" w14:textId="77777777" w:rsidR="003954E5" w:rsidRPr="003954E5" w:rsidRDefault="003954E5" w:rsidP="003954E5">
            <w:pPr>
              <w:pStyle w:val="Listenabsatz"/>
              <w:numPr>
                <w:ilvl w:val="0"/>
                <w:numId w:val="26"/>
              </w:numPr>
              <w:rPr>
                <w:b/>
                <w:lang w:val="fr-CH"/>
              </w:rPr>
            </w:pPr>
            <w:r w:rsidRPr="003954E5">
              <w:rPr>
                <w:b/>
                <w:lang w:val="fr-CH"/>
              </w:rPr>
              <w:t>Coordonnées de l’élève</w:t>
            </w:r>
          </w:p>
        </w:tc>
      </w:tr>
      <w:tr w:rsidR="000D00C5" w14:paraId="7AB005D6" w14:textId="77777777" w:rsidTr="000D00C5">
        <w:tc>
          <w:tcPr>
            <w:tcW w:w="4957" w:type="dxa"/>
          </w:tcPr>
          <w:p w14:paraId="10B8F308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Nom 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0"/>
          </w:p>
        </w:tc>
        <w:tc>
          <w:tcPr>
            <w:tcW w:w="5237" w:type="dxa"/>
            <w:gridSpan w:val="2"/>
          </w:tcPr>
          <w:p w14:paraId="22503939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Prénom 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</w:tc>
      </w:tr>
      <w:tr w:rsidR="000D00C5" w14:paraId="5AE9A5D7" w14:textId="77777777" w:rsidTr="000D00C5">
        <w:tc>
          <w:tcPr>
            <w:tcW w:w="4957" w:type="dxa"/>
          </w:tcPr>
          <w:p w14:paraId="4DDCE38B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Rue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2E122EA1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NPA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</w:tc>
        <w:tc>
          <w:tcPr>
            <w:tcW w:w="3820" w:type="dxa"/>
          </w:tcPr>
          <w:p w14:paraId="0A9395E2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Localité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</w:tc>
      </w:tr>
      <w:tr w:rsidR="000D00C5" w14:paraId="1F901606" w14:textId="77777777" w:rsidTr="000D00C5">
        <w:tc>
          <w:tcPr>
            <w:tcW w:w="4957" w:type="dxa"/>
          </w:tcPr>
          <w:p w14:paraId="508BFF6C" w14:textId="77777777"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Sexe : </w:t>
            </w: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lang w:val="fr-CH"/>
              </w:rPr>
              <w:instrText xml:space="preserve"> FORMCHECKBOX </w:instrText>
            </w:r>
            <w:r w:rsidR="00761D92">
              <w:rPr>
                <w:lang w:val="fr-CH"/>
              </w:rPr>
            </w:r>
            <w:r w:rsidR="00761D92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>
              <w:rPr>
                <w:lang w:val="fr-CH"/>
              </w:rPr>
              <w:t xml:space="preserve"> masculin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lang w:val="fr-CH"/>
              </w:rPr>
              <w:instrText xml:space="preserve"> FORMCHECKBOX </w:instrText>
            </w:r>
            <w:r w:rsidR="00761D92">
              <w:rPr>
                <w:lang w:val="fr-CH"/>
              </w:rPr>
            </w:r>
            <w:r w:rsidR="00761D92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6"/>
            <w:r>
              <w:rPr>
                <w:lang w:val="fr-CH"/>
              </w:rPr>
              <w:t xml:space="preserve"> féminin</w:t>
            </w:r>
          </w:p>
        </w:tc>
        <w:tc>
          <w:tcPr>
            <w:tcW w:w="5237" w:type="dxa"/>
            <w:gridSpan w:val="2"/>
          </w:tcPr>
          <w:p w14:paraId="25D2B5AB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Date de naissance : </w:t>
            </w: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14:paraId="68DA1E70" w14:textId="77777777" w:rsidTr="000D00C5">
        <w:tc>
          <w:tcPr>
            <w:tcW w:w="4957" w:type="dxa"/>
          </w:tcPr>
          <w:p w14:paraId="75A9A0CB" w14:textId="77777777"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Lieu d’origine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7"/>
          </w:p>
        </w:tc>
        <w:tc>
          <w:tcPr>
            <w:tcW w:w="5237" w:type="dxa"/>
            <w:gridSpan w:val="2"/>
          </w:tcPr>
          <w:p w14:paraId="078A89EE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Nationalité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</w:tc>
      </w:tr>
      <w:tr w:rsidR="000D00C5" w14:paraId="13A89E20" w14:textId="77777777" w:rsidTr="000D00C5">
        <w:tc>
          <w:tcPr>
            <w:tcW w:w="4957" w:type="dxa"/>
          </w:tcPr>
          <w:p w14:paraId="12CEAA9F" w14:textId="77777777"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Année scolaire : </w:t>
            </w:r>
            <w:r>
              <w:rPr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9"/>
          </w:p>
        </w:tc>
        <w:tc>
          <w:tcPr>
            <w:tcW w:w="5237" w:type="dxa"/>
            <w:gridSpan w:val="2"/>
          </w:tcPr>
          <w:p w14:paraId="1D7459E0" w14:textId="77777777" w:rsidR="000D00C5" w:rsidRDefault="000D00C5" w:rsidP="00E550C3">
            <w:pPr>
              <w:rPr>
                <w:lang w:val="fr-CH"/>
              </w:rPr>
            </w:pPr>
            <w:r>
              <w:rPr>
                <w:lang w:val="fr-CH"/>
              </w:rPr>
              <w:t xml:space="preserve">École/classe/localité : </w:t>
            </w:r>
            <w:r>
              <w:rPr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0"/>
          </w:p>
        </w:tc>
      </w:tr>
    </w:tbl>
    <w:p w14:paraId="46C6EA7F" w14:textId="77777777" w:rsidR="00165E77" w:rsidRDefault="00165E77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820"/>
      </w:tblGrid>
      <w:tr w:rsidR="000D00C5" w:rsidRPr="00761D92" w14:paraId="3356686B" w14:textId="77777777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14:paraId="581EDECE" w14:textId="77777777" w:rsidR="000D00C5" w:rsidRPr="003954E5" w:rsidRDefault="000D00C5" w:rsidP="000D00C5">
            <w:pPr>
              <w:pStyle w:val="Listenabsatz"/>
              <w:numPr>
                <w:ilvl w:val="0"/>
                <w:numId w:val="26"/>
              </w:numPr>
              <w:rPr>
                <w:b/>
                <w:lang w:val="fr-CH"/>
              </w:rPr>
            </w:pPr>
            <w:r w:rsidRPr="003954E5">
              <w:rPr>
                <w:b/>
                <w:lang w:val="fr-CH"/>
              </w:rPr>
              <w:t xml:space="preserve">Coordonnées </w:t>
            </w:r>
            <w:r>
              <w:rPr>
                <w:b/>
                <w:lang w:val="fr-CH"/>
              </w:rPr>
              <w:t>du représentant légal ou de la représentante légale de l’élève</w:t>
            </w:r>
          </w:p>
        </w:tc>
      </w:tr>
      <w:tr w:rsidR="000D00C5" w14:paraId="222BF757" w14:textId="77777777" w:rsidTr="0023730B">
        <w:tc>
          <w:tcPr>
            <w:tcW w:w="4957" w:type="dxa"/>
          </w:tcPr>
          <w:p w14:paraId="14F093B6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Nom 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14:paraId="6C5F617D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Prénom 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14:paraId="45263F00" w14:textId="77777777" w:rsidTr="00835A21">
        <w:tc>
          <w:tcPr>
            <w:tcW w:w="4957" w:type="dxa"/>
          </w:tcPr>
          <w:p w14:paraId="0BBC930F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N° de téléphone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14:paraId="5C6260BE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Nationalité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14:paraId="661AA2C3" w14:textId="77777777" w:rsidTr="0023730B">
        <w:tc>
          <w:tcPr>
            <w:tcW w:w="4957" w:type="dxa"/>
          </w:tcPr>
          <w:p w14:paraId="674BC501" w14:textId="77777777" w:rsidR="000D00C5" w:rsidRDefault="000D00C5" w:rsidP="000D00C5">
            <w:pPr>
              <w:rPr>
                <w:lang w:val="fr-CH"/>
              </w:rPr>
            </w:pPr>
            <w:r>
              <w:rPr>
                <w:lang w:val="fr-CH"/>
              </w:rPr>
              <w:t xml:space="preserve">N° de mobile 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  <w:tc>
          <w:tcPr>
            <w:tcW w:w="5237" w:type="dxa"/>
            <w:gridSpan w:val="2"/>
          </w:tcPr>
          <w:p w14:paraId="60D1A7AE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Courriel : </w:t>
            </w: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D00C5" w14:paraId="6EFFAE71" w14:textId="77777777" w:rsidTr="00BE1648">
        <w:tc>
          <w:tcPr>
            <w:tcW w:w="10194" w:type="dxa"/>
            <w:gridSpan w:val="3"/>
          </w:tcPr>
          <w:p w14:paraId="26E309E7" w14:textId="77777777" w:rsidR="000D00C5" w:rsidRPr="000D00C5" w:rsidRDefault="000D00C5" w:rsidP="000D00C5">
            <w:pPr>
              <w:rPr>
                <w:i/>
                <w:lang w:val="fr-CH"/>
              </w:rPr>
            </w:pPr>
            <w:proofErr w:type="gramStart"/>
            <w:r w:rsidRPr="000D00C5">
              <w:rPr>
                <w:i/>
                <w:lang w:val="fr-CH"/>
              </w:rPr>
              <w:t>si</w:t>
            </w:r>
            <w:proofErr w:type="gramEnd"/>
            <w:r w:rsidRPr="000D00C5">
              <w:rPr>
                <w:i/>
                <w:lang w:val="fr-CH"/>
              </w:rPr>
              <w:t xml:space="preserve"> différent de l’élève :</w:t>
            </w:r>
          </w:p>
        </w:tc>
      </w:tr>
      <w:tr w:rsidR="000D00C5" w14:paraId="4995317E" w14:textId="77777777" w:rsidTr="0023730B">
        <w:tc>
          <w:tcPr>
            <w:tcW w:w="4957" w:type="dxa"/>
          </w:tcPr>
          <w:p w14:paraId="61D428D9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Rue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417" w:type="dxa"/>
          </w:tcPr>
          <w:p w14:paraId="232FFA28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NPA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820" w:type="dxa"/>
          </w:tcPr>
          <w:p w14:paraId="029C8489" w14:textId="77777777" w:rsidR="000D00C5" w:rsidRDefault="000D00C5" w:rsidP="0023730B">
            <w:pPr>
              <w:rPr>
                <w:lang w:val="fr-CH"/>
              </w:rPr>
            </w:pPr>
            <w:r>
              <w:rPr>
                <w:lang w:val="fr-CH"/>
              </w:rPr>
              <w:t xml:space="preserve">Localité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7B9891AE" w14:textId="77777777" w:rsidR="000D00C5" w:rsidRDefault="000D00C5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820"/>
      </w:tblGrid>
      <w:tr w:rsidR="00C77BDA" w:rsidRPr="00761D92" w14:paraId="1E513E5D" w14:textId="77777777" w:rsidTr="0096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14:paraId="2719A810" w14:textId="77777777" w:rsidR="00C77BDA" w:rsidRPr="003954E5" w:rsidRDefault="00C77BDA" w:rsidP="00964AE9">
            <w:pPr>
              <w:pStyle w:val="Listenabsatz"/>
              <w:numPr>
                <w:ilvl w:val="0"/>
                <w:numId w:val="26"/>
              </w:numPr>
              <w:rPr>
                <w:b/>
                <w:lang w:val="fr-CH"/>
              </w:rPr>
            </w:pPr>
            <w:r w:rsidRPr="003954E5">
              <w:rPr>
                <w:b/>
                <w:lang w:val="fr-CH"/>
              </w:rPr>
              <w:t xml:space="preserve">Coordonnées </w:t>
            </w:r>
            <w:r>
              <w:rPr>
                <w:b/>
                <w:lang w:val="fr-CH"/>
              </w:rPr>
              <w:t>autre représentant légal ou représentante légale de l’élève</w:t>
            </w:r>
          </w:p>
        </w:tc>
      </w:tr>
      <w:tr w:rsidR="00C77BDA" w14:paraId="376C40B8" w14:textId="77777777" w:rsidTr="00964AE9">
        <w:tc>
          <w:tcPr>
            <w:tcW w:w="4957" w:type="dxa"/>
          </w:tcPr>
          <w:p w14:paraId="2DD23361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Nom 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14:paraId="7409CF8D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Prénom 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77BDA" w14:paraId="5BB0A466" w14:textId="77777777" w:rsidTr="00964AE9">
        <w:tc>
          <w:tcPr>
            <w:tcW w:w="4957" w:type="dxa"/>
          </w:tcPr>
          <w:p w14:paraId="4EFBAD48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N° de téléphone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14:paraId="28338637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Nationalité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77BDA" w14:paraId="604F6E44" w14:textId="77777777" w:rsidTr="00964AE9">
        <w:tc>
          <w:tcPr>
            <w:tcW w:w="4957" w:type="dxa"/>
          </w:tcPr>
          <w:p w14:paraId="229FD4A4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N° de mobile 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5237" w:type="dxa"/>
            <w:gridSpan w:val="2"/>
          </w:tcPr>
          <w:p w14:paraId="68AD6D85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Courriel : </w:t>
            </w:r>
            <w:r>
              <w:rPr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77BDA" w14:paraId="35DCC026" w14:textId="77777777" w:rsidTr="00964AE9">
        <w:tc>
          <w:tcPr>
            <w:tcW w:w="10194" w:type="dxa"/>
            <w:gridSpan w:val="3"/>
          </w:tcPr>
          <w:p w14:paraId="62461692" w14:textId="77777777" w:rsidR="00C77BDA" w:rsidRPr="000D00C5" w:rsidRDefault="00C77BDA" w:rsidP="00964AE9">
            <w:pPr>
              <w:rPr>
                <w:i/>
                <w:lang w:val="fr-CH"/>
              </w:rPr>
            </w:pPr>
            <w:proofErr w:type="gramStart"/>
            <w:r w:rsidRPr="000D00C5">
              <w:rPr>
                <w:i/>
                <w:lang w:val="fr-CH"/>
              </w:rPr>
              <w:t>si</w:t>
            </w:r>
            <w:proofErr w:type="gramEnd"/>
            <w:r w:rsidRPr="000D00C5">
              <w:rPr>
                <w:i/>
                <w:lang w:val="fr-CH"/>
              </w:rPr>
              <w:t xml:space="preserve"> différent de l’élève :</w:t>
            </w:r>
          </w:p>
        </w:tc>
      </w:tr>
      <w:tr w:rsidR="00C77BDA" w14:paraId="0F811FED" w14:textId="77777777" w:rsidTr="00964AE9">
        <w:tc>
          <w:tcPr>
            <w:tcW w:w="4957" w:type="dxa"/>
          </w:tcPr>
          <w:p w14:paraId="70C434DD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Rue 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417" w:type="dxa"/>
          </w:tcPr>
          <w:p w14:paraId="322CF1EE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NPA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820" w:type="dxa"/>
          </w:tcPr>
          <w:p w14:paraId="014A03D1" w14:textId="77777777" w:rsidR="00C77BDA" w:rsidRDefault="00C77BDA" w:rsidP="00964AE9">
            <w:pPr>
              <w:rPr>
                <w:lang w:val="fr-CH"/>
              </w:rPr>
            </w:pPr>
            <w:r>
              <w:rPr>
                <w:lang w:val="fr-CH"/>
              </w:rPr>
              <w:t xml:space="preserve">Localité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67B28703" w14:textId="77777777" w:rsidR="00C77BDA" w:rsidRDefault="00C77BDA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0D00C5" w:rsidRPr="00761D92" w14:paraId="7A488869" w14:textId="77777777" w:rsidTr="000D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6F2611C" w14:textId="77777777" w:rsidR="000D00C5" w:rsidRDefault="000D00C5" w:rsidP="00CE3377">
            <w:pPr>
              <w:pStyle w:val="Listenabsatz"/>
              <w:numPr>
                <w:ilvl w:val="0"/>
                <w:numId w:val="26"/>
              </w:numPr>
              <w:spacing w:after="120"/>
              <w:ind w:left="357" w:hanging="357"/>
              <w:contextualSpacing w:val="0"/>
              <w:rPr>
                <w:b/>
                <w:lang w:val="fr-CH"/>
              </w:rPr>
            </w:pPr>
            <w:r w:rsidRPr="000D00C5">
              <w:rPr>
                <w:b/>
                <w:lang w:val="fr-CH"/>
              </w:rPr>
              <w:t xml:space="preserve">Évaluation </w:t>
            </w:r>
            <w:r w:rsidR="00C77BDA">
              <w:rPr>
                <w:b/>
                <w:lang w:val="fr-CH"/>
              </w:rPr>
              <w:t xml:space="preserve">/ bref rapport </w:t>
            </w:r>
            <w:r w:rsidRPr="000D00C5">
              <w:rPr>
                <w:b/>
                <w:lang w:val="fr-CH"/>
              </w:rPr>
              <w:t>par le maître ou la maîtresse de classe</w:t>
            </w:r>
          </w:p>
          <w:p w14:paraId="5B843740" w14:textId="77777777" w:rsidR="00CE3377" w:rsidRPr="00CE3377" w:rsidRDefault="00CE3377" w:rsidP="00CE3377">
            <w:pPr>
              <w:pStyle w:val="Listenabsatz"/>
              <w:tabs>
                <w:tab w:val="left" w:pos="3624"/>
                <w:tab w:val="left" w:pos="6756"/>
              </w:tabs>
              <w:ind w:left="360"/>
              <w:rPr>
                <w:lang w:val="fr-CH"/>
              </w:rPr>
            </w:pPr>
            <w:r w:rsidRPr="00CE3377">
              <w:rPr>
                <w:lang w:val="fr-CH"/>
              </w:rPr>
              <w:t xml:space="preserve">Maître ou maîtresse de classe : </w:t>
            </w:r>
            <w:r>
              <w:rPr>
                <w:lang w:val="fr-CH"/>
              </w:rPr>
              <w:tab/>
            </w:r>
            <w:r w:rsidRPr="00CE3377">
              <w:rPr>
                <w:lang w:val="fr-CH"/>
              </w:rPr>
              <w:t xml:space="preserve">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  <w:r w:rsidRPr="00CE3377">
              <w:rPr>
                <w:lang w:val="fr-CH"/>
              </w:rPr>
              <w:tab/>
              <w:t xml:space="preserve">Prénom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</w:p>
        </w:tc>
      </w:tr>
      <w:tr w:rsidR="000D00C5" w14:paraId="57ACBCB2" w14:textId="77777777" w:rsidTr="00A00936">
        <w:tc>
          <w:tcPr>
            <w:tcW w:w="3397" w:type="dxa"/>
            <w:tcBorders>
              <w:right w:val="single" w:sz="4" w:space="0" w:color="auto"/>
            </w:tcBorders>
          </w:tcPr>
          <w:p w14:paraId="4BA60F24" w14:textId="77777777" w:rsidR="00A00936" w:rsidRPr="00CE3377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t>Évaluation, description du trouble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3C9FC09B" w14:textId="77777777" w:rsidR="000D00C5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</w:tr>
      <w:tr w:rsidR="000D00C5" w14:paraId="2D4F00E1" w14:textId="77777777" w:rsidTr="00A00936">
        <w:tc>
          <w:tcPr>
            <w:tcW w:w="3397" w:type="dxa"/>
            <w:tcBorders>
              <w:right w:val="single" w:sz="4" w:space="0" w:color="auto"/>
            </w:tcBorders>
          </w:tcPr>
          <w:p w14:paraId="18CFCFF5" w14:textId="77777777" w:rsidR="000D00C5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t>Mesures de soutien déjà appliquées dans le cadre de l’enseignement régulier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7769B4EE" w14:textId="77777777" w:rsidR="000D00C5" w:rsidRDefault="00A00936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</w:tr>
      <w:tr w:rsidR="00C77BDA" w14:paraId="19B81981" w14:textId="77777777" w:rsidTr="00A00936">
        <w:tc>
          <w:tcPr>
            <w:tcW w:w="3397" w:type="dxa"/>
            <w:tcBorders>
              <w:right w:val="single" w:sz="4" w:space="0" w:color="auto"/>
            </w:tcBorders>
          </w:tcPr>
          <w:p w14:paraId="4AE1794D" w14:textId="77777777" w:rsidR="00C77BDA" w:rsidRDefault="00C77BDA" w:rsidP="00E550C3">
            <w:pPr>
              <w:rPr>
                <w:lang w:val="fr-CH"/>
              </w:rPr>
            </w:pPr>
            <w:r>
              <w:rPr>
                <w:lang w:val="fr-CH"/>
              </w:rPr>
              <w:t>Bref rapport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46F75657" w14:textId="77777777" w:rsidR="00C77BDA" w:rsidRDefault="00C77BDA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46B731CB" w14:textId="77777777" w:rsidR="000D00C5" w:rsidRDefault="000D00C5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7B1B78" w:rsidRPr="00C77BDA" w14:paraId="188CAF34" w14:textId="77777777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CFE20F8" w14:textId="2363213E" w:rsidR="00CE3377" w:rsidRDefault="007511BD" w:rsidP="00CE3377">
            <w:pPr>
              <w:pStyle w:val="Listenabsatz"/>
              <w:numPr>
                <w:ilvl w:val="0"/>
                <w:numId w:val="26"/>
              </w:numPr>
              <w:tabs>
                <w:tab w:val="left" w:pos="1550"/>
                <w:tab w:val="left" w:pos="3251"/>
              </w:tabs>
              <w:spacing w:after="120"/>
              <w:ind w:left="357"/>
              <w:contextualSpacing w:val="0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Réé</w:t>
            </w:r>
            <w:r w:rsidR="007B1B78" w:rsidRPr="000D00C5">
              <w:rPr>
                <w:b/>
                <w:lang w:val="fr-CH"/>
              </w:rPr>
              <w:t xml:space="preserve">valuation </w:t>
            </w:r>
            <w:r w:rsidR="007B1B78">
              <w:rPr>
                <w:b/>
                <w:lang w:val="fr-CH"/>
              </w:rPr>
              <w:t xml:space="preserve">spécialisée </w:t>
            </w:r>
            <w:r w:rsidR="00CE3377">
              <w:rPr>
                <w:b/>
                <w:lang w:val="fr-CH"/>
              </w:rPr>
              <w:t xml:space="preserve">/ </w:t>
            </w:r>
            <w:r>
              <w:rPr>
                <w:b/>
                <w:lang w:val="fr-CH"/>
              </w:rPr>
              <w:t>R</w:t>
            </w:r>
            <w:r w:rsidR="00CE3377">
              <w:rPr>
                <w:b/>
                <w:lang w:val="fr-CH"/>
              </w:rPr>
              <w:t xml:space="preserve">apport </w:t>
            </w:r>
            <w:r w:rsidR="007B1B78">
              <w:rPr>
                <w:b/>
                <w:lang w:val="fr-CH"/>
              </w:rPr>
              <w:t xml:space="preserve">par </w:t>
            </w:r>
            <w:r w:rsidR="00862B20">
              <w:rPr>
                <w:b/>
                <w:lang w:val="fr-CH"/>
              </w:rPr>
              <w:t>l</w:t>
            </w:r>
            <w:r w:rsidR="00CE3377">
              <w:rPr>
                <w:b/>
                <w:lang w:val="fr-CH"/>
              </w:rPr>
              <w:t>e</w:t>
            </w:r>
            <w:r w:rsidR="00862B20">
              <w:rPr>
                <w:b/>
                <w:lang w:val="fr-CH"/>
              </w:rPr>
              <w:t xml:space="preserve"> ou l</w:t>
            </w:r>
            <w:r w:rsidR="00CE3377">
              <w:rPr>
                <w:b/>
                <w:lang w:val="fr-CH"/>
              </w:rPr>
              <w:t>a</w:t>
            </w:r>
            <w:r w:rsidR="00862B20">
              <w:rPr>
                <w:b/>
                <w:lang w:val="fr-CH"/>
              </w:rPr>
              <w:t xml:space="preserve"> spécialiste du domaine</w:t>
            </w:r>
          </w:p>
          <w:p w14:paraId="3C43BD56" w14:textId="77777777" w:rsidR="00CE3377" w:rsidRDefault="00CE3377" w:rsidP="00CE3377">
            <w:pPr>
              <w:pStyle w:val="Listenabsatz"/>
              <w:tabs>
                <w:tab w:val="left" w:pos="1550"/>
                <w:tab w:val="left" w:pos="2977"/>
                <w:tab w:val="left" w:pos="3402"/>
                <w:tab w:val="left" w:pos="6792"/>
              </w:tabs>
              <w:spacing w:after="120"/>
              <w:ind w:left="357"/>
              <w:contextualSpacing w:val="0"/>
              <w:rPr>
                <w:b/>
                <w:lang w:val="fr-CH"/>
              </w:rPr>
            </w:pPr>
            <w:r>
              <w:rPr>
                <w:lang w:val="fr-CH"/>
              </w:rPr>
              <w:t>Spécialiste</w:t>
            </w:r>
            <w:r w:rsidRPr="00CE3377">
              <w:rPr>
                <w:lang w:val="fr-CH"/>
              </w:rPr>
              <w:t> </w:t>
            </w:r>
            <w:r>
              <w:rPr>
                <w:lang w:val="fr-CH"/>
              </w:rPr>
              <w:t xml:space="preserve">du domaine </w:t>
            </w:r>
            <w:r w:rsidRPr="00CE3377">
              <w:rPr>
                <w:lang w:val="fr-CH"/>
              </w:rPr>
              <w:t xml:space="preserve">: 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 w:rsidRPr="00CE3377">
              <w:rPr>
                <w:lang w:val="fr-CH"/>
              </w:rPr>
              <w:t xml:space="preserve">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  <w:r w:rsidRPr="00CE3377">
              <w:rPr>
                <w:lang w:val="fr-CH"/>
              </w:rPr>
              <w:tab/>
              <w:t xml:space="preserve">Prénom : </w:t>
            </w:r>
            <w:r w:rsidRPr="00CE3377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E3377">
              <w:rPr>
                <w:lang w:val="fr-CH"/>
              </w:rPr>
              <w:instrText xml:space="preserve"> FORMTEXT </w:instrText>
            </w:r>
            <w:r w:rsidRPr="00CE3377">
              <w:rPr>
                <w:lang w:val="fr-CH"/>
              </w:rPr>
            </w:r>
            <w:r w:rsidRPr="00CE3377">
              <w:rPr>
                <w:lang w:val="fr-CH"/>
              </w:rPr>
              <w:fldChar w:fldCharType="separate"/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noProof/>
                <w:lang w:val="fr-CH"/>
              </w:rPr>
              <w:t> </w:t>
            </w:r>
            <w:r w:rsidRPr="00CE3377">
              <w:rPr>
                <w:lang w:val="fr-CH"/>
              </w:rPr>
              <w:fldChar w:fldCharType="end"/>
            </w:r>
          </w:p>
          <w:p w14:paraId="0DC34DCF" w14:textId="77777777" w:rsidR="007B1B78" w:rsidRPr="000D00C5" w:rsidRDefault="007B1B78" w:rsidP="00CE3377">
            <w:pPr>
              <w:pStyle w:val="Listenabsatz"/>
              <w:tabs>
                <w:tab w:val="left" w:pos="1550"/>
                <w:tab w:val="left" w:pos="2977"/>
                <w:tab w:val="left" w:pos="3402"/>
                <w:tab w:val="left" w:pos="6792"/>
              </w:tabs>
              <w:spacing w:after="120"/>
              <w:ind w:left="357"/>
              <w:contextualSpacing w:val="0"/>
              <w:rPr>
                <w:b/>
                <w:lang w:val="fr-CH"/>
              </w:rPr>
            </w:pPr>
            <w:r>
              <w:rPr>
                <w:b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>
              <w:rPr>
                <w:b/>
                <w:lang w:val="fr-CH"/>
              </w:rPr>
              <w:instrText xml:space="preserve"> FORMCHECKBOX </w:instrText>
            </w:r>
            <w:r w:rsidR="00761D92">
              <w:rPr>
                <w:b/>
                <w:lang w:val="fr-CH"/>
              </w:rPr>
            </w:r>
            <w:r w:rsidR="00761D92">
              <w:rPr>
                <w:b/>
                <w:lang w:val="fr-CH"/>
              </w:rPr>
              <w:fldChar w:fldCharType="separate"/>
            </w:r>
            <w:r>
              <w:rPr>
                <w:b/>
                <w:lang w:val="fr-CH"/>
              </w:rPr>
              <w:fldChar w:fldCharType="end"/>
            </w:r>
            <w:bookmarkEnd w:id="14"/>
            <w:r>
              <w:rPr>
                <w:b/>
                <w:lang w:val="fr-CH"/>
              </w:rPr>
              <w:t xml:space="preserve"> </w:t>
            </w:r>
            <w:r w:rsidRPr="007B1B78">
              <w:rPr>
                <w:b/>
                <w:sz w:val="20"/>
                <w:szCs w:val="20"/>
                <w:lang w:val="fr-CH"/>
              </w:rPr>
              <w:t>SPA</w:t>
            </w:r>
            <w:r w:rsidR="00862B20">
              <w:rPr>
                <w:b/>
                <w:sz w:val="20"/>
                <w:szCs w:val="20"/>
                <w:lang w:val="fr-CH"/>
              </w:rPr>
              <w:tab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Pr="007B1B78">
              <w:rPr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761D92">
              <w:rPr>
                <w:b/>
                <w:sz w:val="20"/>
                <w:szCs w:val="20"/>
                <w:lang w:val="fr-CH"/>
              </w:rPr>
            </w:r>
            <w:r w:rsidR="00761D92">
              <w:rPr>
                <w:b/>
                <w:sz w:val="20"/>
                <w:szCs w:val="20"/>
                <w:lang w:val="fr-CH"/>
              </w:rPr>
              <w:fldChar w:fldCharType="separate"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end"/>
            </w:r>
            <w:bookmarkEnd w:id="15"/>
            <w:r w:rsidRPr="007B1B78">
              <w:rPr>
                <w:b/>
                <w:sz w:val="20"/>
                <w:szCs w:val="20"/>
                <w:lang w:val="fr-CH"/>
              </w:rPr>
              <w:t xml:space="preserve"> Logopédie</w:t>
            </w:r>
            <w:r w:rsidR="00862B20">
              <w:rPr>
                <w:b/>
                <w:sz w:val="20"/>
                <w:szCs w:val="20"/>
                <w:lang w:val="fr-CH"/>
              </w:rPr>
              <w:tab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 w:rsidRPr="007B1B78">
              <w:rPr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761D92">
              <w:rPr>
                <w:b/>
                <w:sz w:val="20"/>
                <w:szCs w:val="20"/>
                <w:lang w:val="fr-CH"/>
              </w:rPr>
            </w:r>
            <w:r w:rsidR="00761D92">
              <w:rPr>
                <w:b/>
                <w:sz w:val="20"/>
                <w:szCs w:val="20"/>
                <w:lang w:val="fr-CH"/>
              </w:rPr>
              <w:fldChar w:fldCharType="separate"/>
            </w:r>
            <w:r w:rsidRPr="007B1B78">
              <w:rPr>
                <w:b/>
                <w:sz w:val="20"/>
                <w:szCs w:val="20"/>
                <w:lang w:val="fr-CH"/>
              </w:rPr>
              <w:fldChar w:fldCharType="end"/>
            </w:r>
            <w:bookmarkEnd w:id="16"/>
            <w:r w:rsidRPr="007B1B78">
              <w:rPr>
                <w:b/>
                <w:sz w:val="20"/>
                <w:szCs w:val="20"/>
                <w:lang w:val="fr-CH"/>
              </w:rPr>
              <w:t xml:space="preserve"> Psychomotricité</w:t>
            </w:r>
          </w:p>
        </w:tc>
      </w:tr>
      <w:tr w:rsidR="007B1B78" w14:paraId="5C7C8549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682A2FC9" w14:textId="2807F10F" w:rsidR="007B1B78" w:rsidRPr="00CE3377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Résultat de l</w:t>
            </w:r>
            <w:r w:rsidR="007511BD">
              <w:rPr>
                <w:lang w:val="fr-CH"/>
              </w:rPr>
              <w:t>a ré</w:t>
            </w:r>
            <w:r>
              <w:rPr>
                <w:lang w:val="fr-CH"/>
              </w:rPr>
              <w:t>évaluation spécialisée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35782051" w14:textId="77777777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7B1B78" w14:paraId="2F212D0B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301234C3" w14:textId="27CFE069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Mesure de soutien déjà appliquées dans le cadre de l’enseignement spécialisé (</w:t>
            </w:r>
            <w:r w:rsidR="007511BD">
              <w:rPr>
                <w:lang w:val="fr-CH"/>
              </w:rPr>
              <w:t>MSS, SE)</w:t>
            </w:r>
            <w:r>
              <w:rPr>
                <w:lang w:val="fr-CH"/>
              </w:rPr>
              <w:t>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457EDE41" w14:textId="77777777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CE3377" w14:paraId="7E297275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26C9D923" w14:textId="4CE23E1D" w:rsidR="00CE3377" w:rsidRDefault="007511BD" w:rsidP="0023730B">
            <w:pPr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="00CE3377">
              <w:rPr>
                <w:lang w:val="fr-CH"/>
              </w:rPr>
              <w:t>apport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289BDAE6" w14:textId="77777777" w:rsidR="00CE3377" w:rsidRDefault="00CE3377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1718E898" w14:textId="77777777" w:rsidR="00A00936" w:rsidRDefault="00A00936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7B1B78" w:rsidRPr="00761D92" w14:paraId="5A83E6BF" w14:textId="77777777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19FCCE3" w14:textId="3F4E162D" w:rsidR="007B1B78" w:rsidRPr="000D00C5" w:rsidRDefault="007B1B78" w:rsidP="0023730B">
            <w:pPr>
              <w:pStyle w:val="Listenabsatz"/>
              <w:numPr>
                <w:ilvl w:val="0"/>
                <w:numId w:val="26"/>
              </w:num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Position du représentant légal ou de la représentante légale concernant la demande </w:t>
            </w:r>
            <w:r w:rsidR="000114C9">
              <w:rPr>
                <w:b/>
                <w:lang w:val="fr-CH"/>
              </w:rPr>
              <w:t>de prolongation d’</w:t>
            </w:r>
            <w:r>
              <w:rPr>
                <w:b/>
                <w:lang w:val="fr-CH"/>
              </w:rPr>
              <w:t>une mesure de pédagogie spécialisée ordinaire</w:t>
            </w:r>
          </w:p>
        </w:tc>
      </w:tr>
      <w:tr w:rsidR="007B1B78" w14:paraId="4FCA4A33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113815C4" w14:textId="77777777" w:rsidR="007B1B78" w:rsidRPr="00A00936" w:rsidRDefault="007B1B78" w:rsidP="0023730B">
            <w:pPr>
              <w:rPr>
                <w:i/>
                <w:lang w:val="fr-CH"/>
              </w:rPr>
            </w:pPr>
            <w:r>
              <w:rPr>
                <w:lang w:val="fr-CH"/>
              </w:rPr>
              <w:t>Le maître ou la maîtresse de classe a pris note de la position suivante du représentant légal ou de la représentante légale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2FA7B4A7" w14:textId="77777777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1E8D7712" w14:textId="77777777" w:rsidR="007B1B78" w:rsidRDefault="007B1B78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7"/>
      </w:tblGrid>
      <w:tr w:rsidR="007B1B78" w:rsidRPr="00761D92" w14:paraId="7473F18C" w14:textId="77777777" w:rsidTr="0023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41DC0A3" w14:textId="77777777" w:rsidR="007B1B78" w:rsidRPr="000D00C5" w:rsidRDefault="007B1B78" w:rsidP="0023730B">
            <w:pPr>
              <w:pStyle w:val="Listenabsatz"/>
              <w:numPr>
                <w:ilvl w:val="0"/>
                <w:numId w:val="26"/>
              </w:numPr>
              <w:tabs>
                <w:tab w:val="left" w:pos="5954"/>
                <w:tab w:val="left" w:pos="6804"/>
                <w:tab w:val="left" w:pos="8222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Demande auprès de la direction d’école</w:t>
            </w:r>
          </w:p>
        </w:tc>
      </w:tr>
      <w:tr w:rsidR="007B1B78" w14:paraId="07F3448E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1F067AE0" w14:textId="31B59716" w:rsidR="007B1B78" w:rsidRPr="00A00936" w:rsidRDefault="007B1B78" w:rsidP="0023730B">
            <w:pPr>
              <w:rPr>
                <w:i/>
                <w:lang w:val="fr-CH"/>
              </w:rPr>
            </w:pPr>
            <w:r>
              <w:rPr>
                <w:lang w:val="fr-CH"/>
              </w:rPr>
              <w:t xml:space="preserve">Demande </w:t>
            </w:r>
            <w:r w:rsidR="000114C9">
              <w:rPr>
                <w:lang w:val="fr-CH"/>
              </w:rPr>
              <w:t xml:space="preserve">de prolongation </w:t>
            </w:r>
            <w:r>
              <w:rPr>
                <w:lang w:val="fr-CH"/>
              </w:rPr>
              <w:t>à une mesure de pédagogie spécialisée ordinaire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56A4B652" w14:textId="77777777" w:rsidR="007B1B78" w:rsidRDefault="007B1B78" w:rsidP="00AB4F94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b/>
                <w:lang w:val="fr-CH"/>
              </w:rPr>
              <w:tab/>
            </w:r>
            <w:r>
              <w:rPr>
                <w:b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fr-CH"/>
              </w:rPr>
              <w:instrText xml:space="preserve"> FORMCHECKBOX </w:instrText>
            </w:r>
            <w:r w:rsidR="00761D92">
              <w:rPr>
                <w:b/>
                <w:lang w:val="fr-CH"/>
              </w:rPr>
            </w:r>
            <w:r w:rsidR="00761D92">
              <w:rPr>
                <w:b/>
                <w:lang w:val="fr-CH"/>
              </w:rPr>
              <w:fldChar w:fldCharType="separate"/>
            </w:r>
            <w:r>
              <w:rPr>
                <w:b/>
                <w:lang w:val="fr-CH"/>
              </w:rPr>
              <w:fldChar w:fldCharType="end"/>
            </w:r>
            <w:r>
              <w:rPr>
                <w:b/>
                <w:lang w:val="fr-CH"/>
              </w:rPr>
              <w:t xml:space="preserve"> </w:t>
            </w:r>
            <w:r w:rsidRPr="007B1B78">
              <w:rPr>
                <w:szCs w:val="21"/>
                <w:lang w:val="fr-CH"/>
              </w:rPr>
              <w:t>SPA</w:t>
            </w:r>
            <w:r w:rsidRPr="007B1B78">
              <w:rPr>
                <w:szCs w:val="21"/>
                <w:lang w:val="fr-CH"/>
              </w:rPr>
              <w:tab/>
            </w:r>
            <w:r w:rsidRPr="007B1B78">
              <w:rPr>
                <w:szCs w:val="21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B78">
              <w:rPr>
                <w:szCs w:val="21"/>
                <w:lang w:val="fr-CH"/>
              </w:rPr>
              <w:instrText xml:space="preserve"> FORMCHECKBOX </w:instrText>
            </w:r>
            <w:r w:rsidR="00761D92">
              <w:rPr>
                <w:szCs w:val="21"/>
                <w:lang w:val="fr-CH"/>
              </w:rPr>
            </w:r>
            <w:r w:rsidR="00761D92">
              <w:rPr>
                <w:szCs w:val="21"/>
                <w:lang w:val="fr-CH"/>
              </w:rPr>
              <w:fldChar w:fldCharType="separate"/>
            </w:r>
            <w:r w:rsidRPr="007B1B78">
              <w:rPr>
                <w:szCs w:val="21"/>
                <w:lang w:val="fr-CH"/>
              </w:rPr>
              <w:fldChar w:fldCharType="end"/>
            </w:r>
            <w:r w:rsidRPr="007B1B78">
              <w:rPr>
                <w:szCs w:val="21"/>
                <w:lang w:val="fr-CH"/>
              </w:rPr>
              <w:t xml:space="preserve"> Logopédie</w:t>
            </w:r>
            <w:r w:rsidRPr="007B1B78">
              <w:rPr>
                <w:szCs w:val="21"/>
                <w:lang w:val="fr-CH"/>
              </w:rPr>
              <w:tab/>
            </w:r>
            <w:r w:rsidRPr="007B1B78">
              <w:rPr>
                <w:szCs w:val="21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B78">
              <w:rPr>
                <w:szCs w:val="21"/>
                <w:lang w:val="fr-CH"/>
              </w:rPr>
              <w:instrText xml:space="preserve"> FORMCHECKBOX </w:instrText>
            </w:r>
            <w:r w:rsidR="00761D92">
              <w:rPr>
                <w:szCs w:val="21"/>
                <w:lang w:val="fr-CH"/>
              </w:rPr>
            </w:r>
            <w:r w:rsidR="00761D92">
              <w:rPr>
                <w:szCs w:val="21"/>
                <w:lang w:val="fr-CH"/>
              </w:rPr>
              <w:fldChar w:fldCharType="separate"/>
            </w:r>
            <w:r w:rsidRPr="007B1B78">
              <w:rPr>
                <w:szCs w:val="21"/>
                <w:lang w:val="fr-CH"/>
              </w:rPr>
              <w:fldChar w:fldCharType="end"/>
            </w:r>
            <w:r w:rsidRPr="007B1B78">
              <w:rPr>
                <w:szCs w:val="21"/>
                <w:lang w:val="fr-CH"/>
              </w:rPr>
              <w:t xml:space="preserve"> Psychomotricité</w:t>
            </w:r>
          </w:p>
        </w:tc>
      </w:tr>
      <w:tr w:rsidR="007B1B78" w14:paraId="2D8683A7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1A99AA1E" w14:textId="77777777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Durée et fréquence prévues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14201306" w14:textId="77777777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7B1B78" w:rsidRPr="00761D92" w14:paraId="3CB586FE" w14:textId="77777777" w:rsidTr="0023730B">
        <w:tc>
          <w:tcPr>
            <w:tcW w:w="3397" w:type="dxa"/>
            <w:tcBorders>
              <w:right w:val="single" w:sz="4" w:space="0" w:color="auto"/>
            </w:tcBorders>
          </w:tcPr>
          <w:p w14:paraId="1C757988" w14:textId="77777777" w:rsidR="007B1B78" w:rsidRDefault="007B1B78" w:rsidP="0023730B">
            <w:pPr>
              <w:rPr>
                <w:lang w:val="fr-CH"/>
              </w:rPr>
            </w:pPr>
            <w:r>
              <w:rPr>
                <w:lang w:val="fr-CH"/>
              </w:rPr>
              <w:t>Forme prévue de la mesure de pédagogie spécialisée ordinaire :</w:t>
            </w:r>
          </w:p>
        </w:tc>
        <w:tc>
          <w:tcPr>
            <w:tcW w:w="6807" w:type="dxa"/>
            <w:tcBorders>
              <w:left w:val="single" w:sz="4" w:space="0" w:color="auto"/>
            </w:tcBorders>
          </w:tcPr>
          <w:p w14:paraId="61C42468" w14:textId="77777777" w:rsidR="007B1B78" w:rsidRDefault="00AB4F94" w:rsidP="00AB4F94">
            <w:pPr>
              <w:tabs>
                <w:tab w:val="left" w:pos="136"/>
                <w:tab w:val="left" w:pos="1554"/>
                <w:tab w:val="left" w:pos="2971"/>
                <w:tab w:val="left" w:pos="4389"/>
              </w:tabs>
              <w:rPr>
                <w:lang w:val="fr-CH"/>
              </w:rPr>
            </w:pPr>
            <w:r>
              <w:rPr>
                <w:b/>
                <w:lang w:val="fr-CH"/>
              </w:rPr>
              <w:tab/>
            </w:r>
            <w:r w:rsidR="007B1B78">
              <w:rPr>
                <w:b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B78">
              <w:rPr>
                <w:b/>
                <w:lang w:val="fr-CH"/>
              </w:rPr>
              <w:instrText xml:space="preserve"> FORMCHECKBOX </w:instrText>
            </w:r>
            <w:r w:rsidR="00761D92">
              <w:rPr>
                <w:b/>
                <w:lang w:val="fr-CH"/>
              </w:rPr>
            </w:r>
            <w:r w:rsidR="00761D92">
              <w:rPr>
                <w:b/>
                <w:lang w:val="fr-CH"/>
              </w:rPr>
              <w:fldChar w:fldCharType="separate"/>
            </w:r>
            <w:r w:rsidR="007B1B78">
              <w:rPr>
                <w:b/>
                <w:lang w:val="fr-CH"/>
              </w:rPr>
              <w:fldChar w:fldCharType="end"/>
            </w:r>
            <w:r w:rsidR="007B1B78">
              <w:rPr>
                <w:b/>
                <w:lang w:val="fr-CH"/>
              </w:rPr>
              <w:t xml:space="preserve"> </w:t>
            </w:r>
            <w:proofErr w:type="gramStart"/>
            <w:r>
              <w:rPr>
                <w:szCs w:val="21"/>
                <w:lang w:val="fr-CH"/>
              </w:rPr>
              <w:t>individuel</w:t>
            </w:r>
            <w:proofErr w:type="gramEnd"/>
            <w:r w:rsidR="007B1B78" w:rsidRPr="007B1B78">
              <w:rPr>
                <w:szCs w:val="21"/>
                <w:lang w:val="fr-CH"/>
              </w:rPr>
              <w:tab/>
            </w:r>
            <w:r w:rsidR="007B1B78" w:rsidRPr="007B1B78">
              <w:rPr>
                <w:szCs w:val="21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B78" w:rsidRPr="007B1B78">
              <w:rPr>
                <w:szCs w:val="21"/>
                <w:lang w:val="fr-CH"/>
              </w:rPr>
              <w:instrText xml:space="preserve"> FORMCHECKBOX </w:instrText>
            </w:r>
            <w:r w:rsidR="00761D92">
              <w:rPr>
                <w:szCs w:val="21"/>
                <w:lang w:val="fr-CH"/>
              </w:rPr>
            </w:r>
            <w:r w:rsidR="00761D92">
              <w:rPr>
                <w:szCs w:val="21"/>
                <w:lang w:val="fr-CH"/>
              </w:rPr>
              <w:fldChar w:fldCharType="separate"/>
            </w:r>
            <w:r w:rsidR="007B1B78" w:rsidRPr="007B1B78">
              <w:rPr>
                <w:szCs w:val="21"/>
                <w:lang w:val="fr-CH"/>
              </w:rPr>
              <w:fldChar w:fldCharType="end"/>
            </w:r>
            <w:r w:rsidR="007B1B78" w:rsidRPr="007B1B78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>en groupe</w:t>
            </w:r>
            <w:r w:rsidR="007B1B78" w:rsidRPr="007B1B78">
              <w:rPr>
                <w:szCs w:val="21"/>
                <w:lang w:val="fr-CH"/>
              </w:rPr>
              <w:tab/>
            </w:r>
            <w:r w:rsidR="007B1B78" w:rsidRPr="007B1B78">
              <w:rPr>
                <w:szCs w:val="21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B78" w:rsidRPr="007B1B78">
              <w:rPr>
                <w:szCs w:val="21"/>
                <w:lang w:val="fr-CH"/>
              </w:rPr>
              <w:instrText xml:space="preserve"> FORMCHECKBOX </w:instrText>
            </w:r>
            <w:r w:rsidR="00761D92">
              <w:rPr>
                <w:szCs w:val="21"/>
                <w:lang w:val="fr-CH"/>
              </w:rPr>
            </w:r>
            <w:r w:rsidR="00761D92">
              <w:rPr>
                <w:szCs w:val="21"/>
                <w:lang w:val="fr-CH"/>
              </w:rPr>
              <w:fldChar w:fldCharType="separate"/>
            </w:r>
            <w:r w:rsidR="007B1B78" w:rsidRPr="007B1B78">
              <w:rPr>
                <w:szCs w:val="21"/>
                <w:lang w:val="fr-CH"/>
              </w:rPr>
              <w:fldChar w:fldCharType="end"/>
            </w:r>
            <w:r w:rsidR="007B1B78" w:rsidRPr="007B1B78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>en classe</w:t>
            </w:r>
            <w:r>
              <w:rPr>
                <w:szCs w:val="21"/>
                <w:lang w:val="fr-CH"/>
              </w:rPr>
              <w:tab/>
            </w:r>
            <w:r>
              <w:rPr>
                <w:szCs w:val="21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>
              <w:rPr>
                <w:szCs w:val="21"/>
                <w:lang w:val="fr-CH"/>
              </w:rPr>
              <w:instrText xml:space="preserve"> FORMCHECKBOX </w:instrText>
            </w:r>
            <w:r w:rsidR="00761D92">
              <w:rPr>
                <w:szCs w:val="21"/>
                <w:lang w:val="fr-CH"/>
              </w:rPr>
            </w:r>
            <w:r w:rsidR="00761D92">
              <w:rPr>
                <w:szCs w:val="21"/>
                <w:lang w:val="fr-CH"/>
              </w:rPr>
              <w:fldChar w:fldCharType="separate"/>
            </w:r>
            <w:r>
              <w:rPr>
                <w:szCs w:val="21"/>
                <w:lang w:val="fr-CH"/>
              </w:rPr>
              <w:fldChar w:fldCharType="end"/>
            </w:r>
            <w:bookmarkEnd w:id="17"/>
            <w:r>
              <w:rPr>
                <w:szCs w:val="21"/>
                <w:lang w:val="fr-CH"/>
              </w:rPr>
              <w:t xml:space="preserve"> autre : </w:t>
            </w:r>
            <w:r>
              <w:rPr>
                <w:szCs w:val="21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szCs w:val="21"/>
                <w:lang w:val="fr-CH"/>
              </w:rPr>
              <w:instrText xml:space="preserve"> FORMTEXT </w:instrText>
            </w:r>
            <w:r>
              <w:rPr>
                <w:szCs w:val="21"/>
                <w:lang w:val="fr-CH"/>
              </w:rPr>
            </w:r>
            <w:r>
              <w:rPr>
                <w:szCs w:val="21"/>
                <w:lang w:val="fr-CH"/>
              </w:rPr>
              <w:fldChar w:fldCharType="separate"/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szCs w:val="21"/>
                <w:lang w:val="fr-CH"/>
              </w:rPr>
              <w:fldChar w:fldCharType="end"/>
            </w:r>
            <w:bookmarkEnd w:id="18"/>
          </w:p>
        </w:tc>
      </w:tr>
    </w:tbl>
    <w:p w14:paraId="1B08969E" w14:textId="77777777" w:rsidR="007B1B78" w:rsidRDefault="007B1B78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6665"/>
      </w:tblGrid>
      <w:tr w:rsidR="009302A9" w14:paraId="59041ED4" w14:textId="77777777" w:rsidTr="00930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86E4CB" w14:textId="77777777" w:rsidR="009302A9" w:rsidRPr="000D00C5" w:rsidRDefault="009302A9" w:rsidP="0023730B">
            <w:pPr>
              <w:pStyle w:val="Listenabsatz"/>
              <w:numPr>
                <w:ilvl w:val="0"/>
                <w:numId w:val="26"/>
              </w:numPr>
              <w:tabs>
                <w:tab w:val="left" w:pos="5954"/>
                <w:tab w:val="left" w:pos="6804"/>
                <w:tab w:val="left" w:pos="8222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Signatures</w:t>
            </w:r>
          </w:p>
        </w:tc>
      </w:tr>
      <w:tr w:rsidR="009302A9" w14:paraId="50B37023" w14:textId="77777777" w:rsidTr="009302A9">
        <w:tc>
          <w:tcPr>
            <w:tcW w:w="1980" w:type="dxa"/>
            <w:tcBorders>
              <w:right w:val="single" w:sz="4" w:space="0" w:color="auto"/>
            </w:tcBorders>
          </w:tcPr>
          <w:p w14:paraId="0E1F981D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Maître ou maîtresse de classe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1B55FE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14:paraId="4CBED9B9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Signature : </w:t>
            </w:r>
          </w:p>
        </w:tc>
      </w:tr>
      <w:tr w:rsidR="009302A9" w14:paraId="2503F059" w14:textId="77777777" w:rsidTr="009302A9">
        <w:tc>
          <w:tcPr>
            <w:tcW w:w="1980" w:type="dxa"/>
            <w:tcBorders>
              <w:right w:val="single" w:sz="4" w:space="0" w:color="auto"/>
            </w:tcBorders>
          </w:tcPr>
          <w:p w14:paraId="0EE1D811" w14:textId="77777777" w:rsidR="009302A9" w:rsidRDefault="00862B20" w:rsidP="009302A9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Spécialiste de la mesure de soutien spécialisé</w:t>
            </w:r>
            <w:r w:rsidR="009302A9">
              <w:rPr>
                <w:lang w:val="fr-CH"/>
              </w:rPr>
              <w:t>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92AC67E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14:paraId="490D79BC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  <w:tr w:rsidR="009302A9" w:rsidRPr="00761D92" w14:paraId="5CDF0219" w14:textId="77777777" w:rsidTr="00965E5A">
        <w:tc>
          <w:tcPr>
            <w:tcW w:w="10204" w:type="dxa"/>
            <w:gridSpan w:val="3"/>
          </w:tcPr>
          <w:p w14:paraId="23285203" w14:textId="43F02A29" w:rsidR="009302A9" w:rsidRP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b/>
                <w:lang w:val="fr-CH"/>
              </w:rPr>
            </w:pPr>
            <w:r w:rsidRPr="009302A9">
              <w:rPr>
                <w:b/>
                <w:lang w:val="fr-CH"/>
              </w:rPr>
              <w:t xml:space="preserve">Le représentant légal ou la représentante légale prend acte du fait que les enseignant·e·s demandent auprès de la direction d’école </w:t>
            </w:r>
            <w:r w:rsidR="000114C9">
              <w:rPr>
                <w:b/>
                <w:lang w:val="fr-CH"/>
              </w:rPr>
              <w:t xml:space="preserve">la prolongation de la mesure de pédagogie spécialisée ordinaire. Cette mesure étant d’une durée supérieure à quatre semestres, une recommandation du SPE </w:t>
            </w:r>
            <w:r w:rsidR="00CF4171">
              <w:rPr>
                <w:b/>
                <w:lang w:val="fr-CH"/>
              </w:rPr>
              <w:t xml:space="preserve">est nécessaire, selon l’OMO art. 11. </w:t>
            </w:r>
            <w:proofErr w:type="gramStart"/>
            <w:r w:rsidR="00CF4171">
              <w:rPr>
                <w:b/>
                <w:lang w:val="fr-CH"/>
              </w:rPr>
              <w:t>al</w:t>
            </w:r>
            <w:proofErr w:type="gramEnd"/>
            <w:r w:rsidR="00CF4171">
              <w:rPr>
                <w:b/>
                <w:lang w:val="fr-CH"/>
              </w:rPr>
              <w:t xml:space="preserve">. 3 </w:t>
            </w:r>
            <w:proofErr w:type="gramStart"/>
            <w:r w:rsidR="00CF4171">
              <w:rPr>
                <w:b/>
                <w:lang w:val="fr-CH"/>
              </w:rPr>
              <w:t>lettre</w:t>
            </w:r>
            <w:proofErr w:type="gramEnd"/>
            <w:r w:rsidR="00CF4171">
              <w:rPr>
                <w:b/>
                <w:lang w:val="fr-CH"/>
              </w:rPr>
              <w:t xml:space="preserve"> c. Un échange concernant la situation scolaire aura lieu avec ce service.</w:t>
            </w:r>
          </w:p>
        </w:tc>
      </w:tr>
      <w:tr w:rsidR="009302A9" w14:paraId="26C8C85F" w14:textId="77777777" w:rsidTr="009302A9">
        <w:tc>
          <w:tcPr>
            <w:tcW w:w="1980" w:type="dxa"/>
            <w:tcBorders>
              <w:right w:val="single" w:sz="4" w:space="0" w:color="auto"/>
            </w:tcBorders>
          </w:tcPr>
          <w:p w14:paraId="72605E15" w14:textId="4C318D56" w:rsidR="009302A9" w:rsidRDefault="009302A9" w:rsidP="009302A9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Le représentant légal / La représentante légale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064622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14:paraId="69BD85F4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  <w:tr w:rsidR="009302A9" w14:paraId="36976E74" w14:textId="77777777" w:rsidTr="009302A9">
        <w:tc>
          <w:tcPr>
            <w:tcW w:w="1980" w:type="dxa"/>
            <w:tcBorders>
              <w:right w:val="single" w:sz="4" w:space="0" w:color="auto"/>
            </w:tcBorders>
          </w:tcPr>
          <w:p w14:paraId="7FBB991C" w14:textId="77777777" w:rsidR="009302A9" w:rsidRDefault="009302A9" w:rsidP="009302A9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lastRenderedPageBreak/>
              <w:t>Le représentant légal / La représentante légale 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EDB4A4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  <w:tc>
          <w:tcPr>
            <w:tcW w:w="6665" w:type="dxa"/>
            <w:tcBorders>
              <w:left w:val="single" w:sz="4" w:space="0" w:color="auto"/>
            </w:tcBorders>
          </w:tcPr>
          <w:p w14:paraId="6C37DFF3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</w:tbl>
    <w:p w14:paraId="6A7537AC" w14:textId="77777777" w:rsidR="000C4986" w:rsidRDefault="000C4986" w:rsidP="00E550C3">
      <w:pPr>
        <w:rPr>
          <w:lang w:val="fr-CH"/>
        </w:rPr>
      </w:pPr>
    </w:p>
    <w:tbl>
      <w:tblPr>
        <w:tblStyle w:val="BETabelle1"/>
        <w:tblW w:w="10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42"/>
        <w:gridCol w:w="5832"/>
      </w:tblGrid>
      <w:tr w:rsidR="009302A9" w:rsidRPr="00761D92" w14:paraId="5FEB89A3" w14:textId="77777777" w:rsidTr="000C4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0" w:color="auto" w:fill="auto"/>
          </w:tcPr>
          <w:p w14:paraId="2DE5B207" w14:textId="77777777" w:rsidR="009302A9" w:rsidRPr="000D00C5" w:rsidRDefault="009302A9" w:rsidP="0023730B">
            <w:pPr>
              <w:pStyle w:val="Listenabsatz"/>
              <w:numPr>
                <w:ilvl w:val="0"/>
                <w:numId w:val="26"/>
              </w:numPr>
              <w:tabs>
                <w:tab w:val="left" w:pos="5954"/>
                <w:tab w:val="left" w:pos="6804"/>
                <w:tab w:val="left" w:pos="8222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Décision de la direction d’école</w:t>
            </w:r>
          </w:p>
        </w:tc>
      </w:tr>
      <w:tr w:rsidR="009302A9" w14:paraId="2E856B44" w14:textId="77777777" w:rsidTr="000C4986">
        <w:tc>
          <w:tcPr>
            <w:tcW w:w="10204" w:type="dxa"/>
            <w:gridSpan w:val="3"/>
          </w:tcPr>
          <w:p w14:paraId="6A0C1CE9" w14:textId="1C7EB4F0" w:rsidR="009302A9" w:rsidRPr="000C4986" w:rsidRDefault="000114C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b/>
                <w:lang w:val="fr-CH"/>
              </w:rPr>
            </w:pPr>
            <w:r>
              <w:rPr>
                <w:b/>
                <w:lang w:val="fr-CH"/>
              </w:rPr>
              <w:t>S</w:t>
            </w:r>
            <w:r w:rsidR="00CF4171">
              <w:rPr>
                <w:b/>
                <w:lang w:val="fr-CH"/>
              </w:rPr>
              <w:t>ur recommandation</w:t>
            </w:r>
            <w:r>
              <w:rPr>
                <w:b/>
                <w:lang w:val="fr-CH"/>
              </w:rPr>
              <w:t xml:space="preserve"> du SPE et sur la base du rapport spécialisé, l</w:t>
            </w:r>
            <w:r w:rsidR="009302A9" w:rsidRPr="000C4986">
              <w:rPr>
                <w:b/>
                <w:lang w:val="fr-CH"/>
              </w:rPr>
              <w:t>a demande d’admission</w:t>
            </w:r>
            <w:r>
              <w:rPr>
                <w:b/>
                <w:lang w:val="fr-CH"/>
              </w:rPr>
              <w:t xml:space="preserve">, pour une durée supérieure à quatre semestres, </w:t>
            </w:r>
            <w:r w:rsidR="009302A9" w:rsidRPr="000C4986">
              <w:rPr>
                <w:b/>
                <w:lang w:val="fr-CH"/>
              </w:rPr>
              <w:t>à une mesure de pédagogie spécialisée ordinaire est :</w:t>
            </w:r>
          </w:p>
          <w:p w14:paraId="6DBE09A8" w14:textId="77777777" w:rsidR="009302A9" w:rsidRDefault="009302A9" w:rsidP="009302A9">
            <w:pPr>
              <w:tabs>
                <w:tab w:val="left" w:pos="136"/>
                <w:tab w:val="left" w:pos="1843"/>
                <w:tab w:val="left" w:pos="2688"/>
              </w:tabs>
              <w:rPr>
                <w:lang w:val="fr-CH"/>
              </w:rPr>
            </w:pPr>
            <w:r w:rsidRPr="000C4986">
              <w:rPr>
                <w:b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7"/>
            <w:r w:rsidRPr="000C4986">
              <w:rPr>
                <w:b/>
                <w:lang w:val="fr-CH"/>
              </w:rPr>
              <w:instrText xml:space="preserve"> FORMCHECKBOX </w:instrText>
            </w:r>
            <w:r w:rsidR="00761D92">
              <w:rPr>
                <w:b/>
                <w:lang w:val="fr-CH"/>
              </w:rPr>
            </w:r>
            <w:r w:rsidR="00761D92">
              <w:rPr>
                <w:b/>
                <w:lang w:val="fr-CH"/>
              </w:rPr>
              <w:fldChar w:fldCharType="separate"/>
            </w:r>
            <w:r w:rsidRPr="000C4986">
              <w:rPr>
                <w:b/>
                <w:lang w:val="fr-CH"/>
              </w:rPr>
              <w:fldChar w:fldCharType="end"/>
            </w:r>
            <w:bookmarkEnd w:id="23"/>
            <w:r w:rsidRPr="000C4986">
              <w:rPr>
                <w:b/>
                <w:lang w:val="fr-CH"/>
              </w:rPr>
              <w:t xml:space="preserve"> </w:t>
            </w:r>
            <w:proofErr w:type="gramStart"/>
            <w:r w:rsidRPr="000C4986">
              <w:rPr>
                <w:b/>
                <w:lang w:val="fr-CH"/>
              </w:rPr>
              <w:t>acceptée</w:t>
            </w:r>
            <w:proofErr w:type="gramEnd"/>
            <w:r w:rsidRPr="000C4986">
              <w:rPr>
                <w:b/>
                <w:lang w:val="fr-CH"/>
              </w:rPr>
              <w:tab/>
            </w:r>
            <w:r w:rsidRPr="000C4986">
              <w:rPr>
                <w:b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 w:rsidRPr="000C4986">
              <w:rPr>
                <w:b/>
                <w:lang w:val="fr-CH"/>
              </w:rPr>
              <w:instrText xml:space="preserve"> FORMCHECKBOX </w:instrText>
            </w:r>
            <w:r w:rsidR="00761D92">
              <w:rPr>
                <w:b/>
                <w:lang w:val="fr-CH"/>
              </w:rPr>
            </w:r>
            <w:r w:rsidR="00761D92">
              <w:rPr>
                <w:b/>
                <w:lang w:val="fr-CH"/>
              </w:rPr>
              <w:fldChar w:fldCharType="separate"/>
            </w:r>
            <w:r w:rsidRPr="000C4986">
              <w:rPr>
                <w:b/>
                <w:lang w:val="fr-CH"/>
              </w:rPr>
              <w:fldChar w:fldCharType="end"/>
            </w:r>
            <w:bookmarkEnd w:id="24"/>
            <w:r w:rsidRPr="000C4986">
              <w:rPr>
                <w:b/>
                <w:lang w:val="fr-CH"/>
              </w:rPr>
              <w:t xml:space="preserve"> rejetée</w:t>
            </w:r>
          </w:p>
        </w:tc>
      </w:tr>
      <w:tr w:rsidR="009302A9" w14:paraId="214F07B3" w14:textId="77777777" w:rsidTr="000C4986">
        <w:tc>
          <w:tcPr>
            <w:tcW w:w="2830" w:type="dxa"/>
          </w:tcPr>
          <w:p w14:paraId="4F70E5A5" w14:textId="77777777" w:rsidR="009302A9" w:rsidRDefault="009302A9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Motifs du rejet ou remarques sur la durée ou la fréquence :</w:t>
            </w:r>
          </w:p>
        </w:tc>
        <w:tc>
          <w:tcPr>
            <w:tcW w:w="7374" w:type="dxa"/>
            <w:gridSpan w:val="2"/>
          </w:tcPr>
          <w:p w14:paraId="3926D1E5" w14:textId="77777777" w:rsidR="009302A9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</w:tr>
      <w:tr w:rsidR="000C4986" w14:paraId="449D9EA9" w14:textId="77777777" w:rsidTr="00BD38B7">
        <w:tc>
          <w:tcPr>
            <w:tcW w:w="2830" w:type="dxa"/>
          </w:tcPr>
          <w:p w14:paraId="6FE718C5" w14:textId="77777777" w:rsid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 de la direction d’école compétente :</w:t>
            </w:r>
          </w:p>
        </w:tc>
        <w:tc>
          <w:tcPr>
            <w:tcW w:w="1542" w:type="dxa"/>
          </w:tcPr>
          <w:p w14:paraId="0FAE26FE" w14:textId="77777777" w:rsid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 xml:space="preserve">Date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  <w:tc>
          <w:tcPr>
            <w:tcW w:w="5832" w:type="dxa"/>
          </w:tcPr>
          <w:p w14:paraId="271AA7A1" w14:textId="77777777" w:rsid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lang w:val="fr-CH"/>
              </w:rPr>
            </w:pPr>
            <w:r>
              <w:rPr>
                <w:lang w:val="fr-CH"/>
              </w:rPr>
              <w:t>Signature :</w:t>
            </w:r>
          </w:p>
        </w:tc>
      </w:tr>
      <w:tr w:rsidR="000C4986" w:rsidRPr="00761D92" w14:paraId="3FDB8F8F" w14:textId="77777777" w:rsidTr="000C4986">
        <w:tc>
          <w:tcPr>
            <w:tcW w:w="10204" w:type="dxa"/>
            <w:gridSpan w:val="3"/>
          </w:tcPr>
          <w:p w14:paraId="6DDC84B2" w14:textId="77777777" w:rsidR="000C4986" w:rsidRPr="000C4986" w:rsidRDefault="000C4986" w:rsidP="0023730B">
            <w:pPr>
              <w:tabs>
                <w:tab w:val="left" w:pos="136"/>
                <w:tab w:val="left" w:pos="1128"/>
                <w:tab w:val="left" w:pos="2688"/>
              </w:tabs>
              <w:rPr>
                <w:b/>
                <w:i/>
                <w:lang w:val="fr-CH"/>
              </w:rPr>
            </w:pPr>
            <w:r w:rsidRPr="000C4986">
              <w:rPr>
                <w:b/>
                <w:i/>
                <w:lang w:val="fr-CH"/>
              </w:rPr>
              <w:t>Voies de droit : Les parents peuvent former un recours contre cette décision dans les 30 jours à compter de sa notification. Le recours, écrit et motivé, doit être déposé auprès de l’inspection scolaire compétente.</w:t>
            </w:r>
          </w:p>
        </w:tc>
      </w:tr>
    </w:tbl>
    <w:p w14:paraId="651F3431" w14:textId="77777777" w:rsidR="009302A9" w:rsidRPr="00165E77" w:rsidRDefault="009302A9" w:rsidP="00E550C3">
      <w:pPr>
        <w:rPr>
          <w:lang w:val="fr-CH"/>
        </w:rPr>
      </w:pPr>
    </w:p>
    <w:sectPr w:rsidR="009302A9" w:rsidRPr="00165E77" w:rsidSect="00CE3377">
      <w:headerReference w:type="default" r:id="rId8"/>
      <w:headerReference w:type="first" r:id="rId9"/>
      <w:pgSz w:w="11906" w:h="16838"/>
      <w:pgMar w:top="1560" w:right="851" w:bottom="851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6828" w14:textId="77777777" w:rsidR="0035444D" w:rsidRDefault="0035444D" w:rsidP="00F91D37">
      <w:pPr>
        <w:spacing w:line="240" w:lineRule="auto"/>
      </w:pPr>
      <w:r>
        <w:separator/>
      </w:r>
    </w:p>
  </w:endnote>
  <w:endnote w:type="continuationSeparator" w:id="0">
    <w:p w14:paraId="13A13DD2" w14:textId="77777777" w:rsidR="0035444D" w:rsidRDefault="0035444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5ABD" w14:textId="77777777" w:rsidR="0035444D" w:rsidRDefault="0035444D" w:rsidP="00F91D37">
      <w:pPr>
        <w:spacing w:line="240" w:lineRule="auto"/>
      </w:pPr>
    </w:p>
    <w:p w14:paraId="0F2AE89E" w14:textId="77777777" w:rsidR="0035444D" w:rsidRDefault="0035444D" w:rsidP="00F91D37">
      <w:pPr>
        <w:spacing w:line="240" w:lineRule="auto"/>
      </w:pPr>
    </w:p>
  </w:footnote>
  <w:footnote w:type="continuationSeparator" w:id="0">
    <w:p w14:paraId="0D69565C" w14:textId="77777777" w:rsidR="0035444D" w:rsidRDefault="0035444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A26E" w14:textId="77777777" w:rsidR="00165E77" w:rsidRPr="001E3FF4" w:rsidRDefault="00165E77" w:rsidP="00E675BA">
    <w:pPr>
      <w:pStyle w:val="Kopfzeile"/>
    </w:pPr>
    <w:r>
      <w:rPr>
        <w:lang w:val="fr-CH" w:eastAsia="fr-CH"/>
      </w:rPr>
      <w:drawing>
        <wp:anchor distT="0" distB="0" distL="114300" distR="114300" simplePos="0" relativeHeight="251659264" behindDoc="0" locked="1" layoutInCell="1" allowOverlap="1" wp14:anchorId="7730ABD6" wp14:editId="213D349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4F9EE" w14:textId="77777777" w:rsidR="00165E77" w:rsidRDefault="00165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0672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943BB9"/>
    <w:multiLevelType w:val="hybridMultilevel"/>
    <w:tmpl w:val="61021D4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6125">
    <w:abstractNumId w:val="9"/>
  </w:num>
  <w:num w:numId="2" w16cid:durableId="1910965110">
    <w:abstractNumId w:val="7"/>
  </w:num>
  <w:num w:numId="3" w16cid:durableId="1881819535">
    <w:abstractNumId w:val="6"/>
  </w:num>
  <w:num w:numId="4" w16cid:durableId="123738804">
    <w:abstractNumId w:val="5"/>
  </w:num>
  <w:num w:numId="5" w16cid:durableId="509681007">
    <w:abstractNumId w:val="4"/>
  </w:num>
  <w:num w:numId="6" w16cid:durableId="1075281161">
    <w:abstractNumId w:val="8"/>
  </w:num>
  <w:num w:numId="7" w16cid:durableId="1284459915">
    <w:abstractNumId w:val="3"/>
  </w:num>
  <w:num w:numId="8" w16cid:durableId="1642729937">
    <w:abstractNumId w:val="2"/>
  </w:num>
  <w:num w:numId="9" w16cid:durableId="368072172">
    <w:abstractNumId w:val="1"/>
  </w:num>
  <w:num w:numId="10" w16cid:durableId="708071087">
    <w:abstractNumId w:val="0"/>
  </w:num>
  <w:num w:numId="11" w16cid:durableId="442656348">
    <w:abstractNumId w:val="22"/>
  </w:num>
  <w:num w:numId="12" w16cid:durableId="1489662731">
    <w:abstractNumId w:val="16"/>
  </w:num>
  <w:num w:numId="13" w16cid:durableId="716007653">
    <w:abstractNumId w:val="13"/>
  </w:num>
  <w:num w:numId="14" w16cid:durableId="1191912659">
    <w:abstractNumId w:val="24"/>
  </w:num>
  <w:num w:numId="15" w16cid:durableId="1202091358">
    <w:abstractNumId w:val="23"/>
  </w:num>
  <w:num w:numId="16" w16cid:durableId="108474186">
    <w:abstractNumId w:val="10"/>
  </w:num>
  <w:num w:numId="17" w16cid:durableId="1669596726">
    <w:abstractNumId w:val="14"/>
  </w:num>
  <w:num w:numId="18" w16cid:durableId="660080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170436">
    <w:abstractNumId w:val="21"/>
  </w:num>
  <w:num w:numId="20" w16cid:durableId="1828086012">
    <w:abstractNumId w:val="12"/>
  </w:num>
  <w:num w:numId="21" w16cid:durableId="368068307">
    <w:abstractNumId w:val="19"/>
  </w:num>
  <w:num w:numId="22" w16cid:durableId="1466197365">
    <w:abstractNumId w:val="18"/>
  </w:num>
  <w:num w:numId="23" w16cid:durableId="297226485">
    <w:abstractNumId w:val="11"/>
  </w:num>
  <w:num w:numId="24" w16cid:durableId="334653168">
    <w:abstractNumId w:val="15"/>
  </w:num>
  <w:num w:numId="25" w16cid:durableId="1095132676">
    <w:abstractNumId w:val="20"/>
  </w:num>
  <w:num w:numId="26" w16cid:durableId="1804224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8A"/>
    <w:rsid w:val="00002978"/>
    <w:rsid w:val="0001010F"/>
    <w:rsid w:val="000114C9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5F07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86"/>
    <w:rsid w:val="000C49C1"/>
    <w:rsid w:val="000C5AA0"/>
    <w:rsid w:val="000D00C5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2BE8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5E77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C759A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0A1C"/>
    <w:rsid w:val="0023205B"/>
    <w:rsid w:val="00236C8A"/>
    <w:rsid w:val="00243EED"/>
    <w:rsid w:val="00244323"/>
    <w:rsid w:val="00246EC6"/>
    <w:rsid w:val="0025644A"/>
    <w:rsid w:val="00256F55"/>
    <w:rsid w:val="002614F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444D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54E5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90E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2CD4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11BD"/>
    <w:rsid w:val="0075237B"/>
    <w:rsid w:val="00754E65"/>
    <w:rsid w:val="00756062"/>
    <w:rsid w:val="00760BEF"/>
    <w:rsid w:val="00761D92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1B78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2B20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4B8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02A9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C76FA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0936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4F94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A786E"/>
    <w:rsid w:val="00BB49D5"/>
    <w:rsid w:val="00BB6C6A"/>
    <w:rsid w:val="00BC3E90"/>
    <w:rsid w:val="00BC655F"/>
    <w:rsid w:val="00BD3717"/>
    <w:rsid w:val="00BD38B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7BDA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E3377"/>
    <w:rsid w:val="00CF08BB"/>
    <w:rsid w:val="00CF0C74"/>
    <w:rsid w:val="00CF4171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205D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3189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3BF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60AE985"/>
  <w15:chartTrackingRefBased/>
  <w15:docId w15:val="{AB95EA5D-1BD5-4683-9026-B2D3878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d-none">
    <w:name w:val="d-none"/>
    <w:basedOn w:val="Absatz-Standardschriftart"/>
    <w:rsid w:val="00165E77"/>
  </w:style>
  <w:style w:type="paragraph" w:styleId="berarbeitung">
    <w:name w:val="Revision"/>
    <w:hidden/>
    <w:uiPriority w:val="99"/>
    <w:semiHidden/>
    <w:rsid w:val="000114C9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BE0880E-3927-4705-A024-E4FE811D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3856</Characters>
  <Application>Microsoft Office Word</Application>
  <DocSecurity>4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Bartlome Cindy, BKD-AKVB-EOF</dc:creator>
  <cp:keywords/>
  <dc:description/>
  <cp:lastModifiedBy>Winkelmann Jacqueline, BKD-AKVB-FBS</cp:lastModifiedBy>
  <cp:revision>2</cp:revision>
  <cp:lastPrinted>2019-09-11T20:00:00Z</cp:lastPrinted>
  <dcterms:created xsi:type="dcterms:W3CDTF">2025-08-25T15:24:00Z</dcterms:created>
  <dcterms:modified xsi:type="dcterms:W3CDTF">2025-08-25T15:24:00Z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2025-08-13T06:05:12Z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b3bc83e8-855a-488d-aed0-770c79bc561f</vt:lpwstr>
  </property>
  <property fmtid="{D5CDD505-2E9C-101B-9397-08002B2CF9AE}" pid="8" name="MSIP_Label_74fdd986-87d9-48c6-acda-407b1ab5fef0_ContentBits">
    <vt:lpwstr>0</vt:lpwstr>
  </property>
  <property fmtid="{D5CDD505-2E9C-101B-9397-08002B2CF9AE}" pid="9" name="MSIP_Label_74fdd986-87d9-48c6-acda-407b1ab5fef0_Tag">
    <vt:lpwstr>10, 3, 0, 1</vt:lpwstr>
  </property>
</Properties>
</file>